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85c5" w14:textId="3fc8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2023 жылғы 19 қазандағы № 10/5-VIII шешімі. Шығыс Қазақстан облысының Әділет департаментінде 2023 жылғы 31 қазанда № 8903-16 болып тіркелді. Күші жойылды - Шығыс Қазақстан облысы Өскемен қалалық мәслихатының 2025 жылғы 19 желтоқсандағы № 40/10-VIII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19.12.2025 </w:t>
      </w:r>
      <w:r>
        <w:rPr>
          <w:rFonts w:ascii="Times New Roman"/>
          <w:b w:val="false"/>
          <w:i w:val="false"/>
          <w:color w:val="ff0000"/>
          <w:sz w:val="28"/>
        </w:rPr>
        <w:t>№ 40/10-VIII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6248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1"/>
    <w:p>
      <w:pPr>
        <w:spacing w:after="0"/>
        <w:ind w:left="0"/>
        <w:jc w:val="both"/>
      </w:pPr>
      <w:r>
        <w:rPr>
          <w:rFonts w:ascii="Times New Roman"/>
          <w:b w:val="false"/>
          <w:i w:val="false"/>
          <w:color w:val="000000"/>
          <w:sz w:val="28"/>
        </w:rPr>
        <w:t>
      "2. Өскемен қаласы бойынша тұрғын үй сертификаттарын алушылар санатының тізбесі айқындалсын:</w:t>
      </w:r>
    </w:p>
    <w:bookmarkEnd w:id="1"/>
    <w:bookmarkStart w:name="z9" w:id="2"/>
    <w:p>
      <w:pPr>
        <w:spacing w:after="0"/>
        <w:ind w:left="0"/>
        <w:jc w:val="both"/>
      </w:pPr>
      <w:r>
        <w:rPr>
          <w:rFonts w:ascii="Times New Roman"/>
          <w:b w:val="false"/>
          <w:i w:val="false"/>
          <w:color w:val="000000"/>
          <w:sz w:val="28"/>
        </w:rPr>
        <w:t>
      Ұлы Отан соғысының ардагерлері;</w:t>
      </w:r>
    </w:p>
    <w:bookmarkEnd w:id="2"/>
    <w:bookmarkStart w:name="z10" w:id="3"/>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3"/>
    <w:bookmarkStart w:name="z11" w:id="4"/>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4"/>
    <w:bookmarkStart w:name="z12" w:id="5"/>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5"/>
    <w:bookmarkStart w:name="z13" w:id="6"/>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6"/>
    <w:bookmarkStart w:name="z14" w:id="7"/>
    <w:p>
      <w:pPr>
        <w:spacing w:after="0"/>
        <w:ind w:left="0"/>
        <w:jc w:val="both"/>
      </w:pPr>
      <w:r>
        <w:rPr>
          <w:rFonts w:ascii="Times New Roman"/>
          <w:b w:val="false"/>
          <w:i w:val="false"/>
          <w:color w:val="000000"/>
          <w:sz w:val="28"/>
        </w:rPr>
        <w:t>
      жасына қарай зейнет демалысына шыққан зейнеткерлер;</w:t>
      </w:r>
    </w:p>
    <w:bookmarkEnd w:id="7"/>
    <w:bookmarkStart w:name="z15" w:id="8"/>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8"/>
    <w:bookmarkStart w:name="z16" w:id="9"/>
    <w:p>
      <w:pPr>
        <w:spacing w:after="0"/>
        <w:ind w:left="0"/>
        <w:jc w:val="both"/>
      </w:pPr>
      <w:r>
        <w:rPr>
          <w:rFonts w:ascii="Times New Roman"/>
          <w:b w:val="false"/>
          <w:i w:val="false"/>
          <w:color w:val="000000"/>
          <w:sz w:val="28"/>
        </w:rPr>
        <w:t>
      қандастар;</w:t>
      </w:r>
    </w:p>
    <w:bookmarkEnd w:id="9"/>
    <w:bookmarkStart w:name="z17" w:id="10"/>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0"/>
    <w:bookmarkStart w:name="z18" w:id="1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1"/>
    <w:bookmarkStart w:name="z19" w:id="12"/>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2"/>
    <w:bookmarkStart w:name="z20" w:id="13"/>
    <w:p>
      <w:pPr>
        <w:spacing w:after="0"/>
        <w:ind w:left="0"/>
        <w:jc w:val="both"/>
      </w:pPr>
      <w:r>
        <w:rPr>
          <w:rFonts w:ascii="Times New Roman"/>
          <w:b w:val="false"/>
          <w:i w:val="false"/>
          <w:color w:val="000000"/>
          <w:sz w:val="28"/>
        </w:rPr>
        <w:t>
      толық емес отбасылар;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анықталған, сұранысқа ие денсаулық сақтау, білім беру, мәдениет, спорт және әлеуметтік қамсыздандыру мамандары.".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жаңа редакцияда жазылсын:</w:t>
      </w:r>
    </w:p>
    <w:bookmarkStart w:name="z23" w:id="1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4"/>
    <w:bookmarkStart w:name="z24" w:id="1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