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9b1a3" w14:textId="669b1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 жылға арналған акваөсіру (балық өсіру шаруашылығы) өнімінің өнімділігі мен сапасын арттыруды субсидиялау көлемдерін бекіту туралы" Шығыс Қазақстан облысы әкімдігінің 2023 жылғы 6 маусымдағы № 128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2023 жылғы 29 қарашадағы № 268 қаулысы. Шығыс Қазақстан облысының Әділет департаментінде 2023 жылғы 1 желтоқсанда № 8923-16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 жылға арналған акваөсіру (балық өсіру шаруашылығы) өнімінің өнімділігі мен сапасын арттыруды субсидиялау көлемдерін бекіту туралы" Шығыс Қазақстан облысы әкімдігінің 2023 жылғы 6 маусымдағы № 128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8866-16 болып тіркелген) мынадай өзгеріс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Облыстың табиғи ресурстар және табиғат пайдалануды реттеу басқармасы Қазақстан Республикасының заңнамасында белгіленген тәртіппен: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Шығыс Қазақстан облысы Әділет департаментінде мемлекеттік тіркелуін;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Шығыс Қазақстан облысы әкімдігінің интернет-ресурсында орналастырылуын қамтамасыз етсін.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табиғи ресурстар мәселелері жөніндегі орынбасарына жүктелсін.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Шығыс Қазақстан облысы 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2023 жылғы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қарашадағы № 268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2023 жылғы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маусымдағы № 128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акваөсіру (балық өсіру шаруашылығы) өнімінің өнімділігі мен сапасын арттыруды субсидиялау көлемдері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  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түрлері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Азықтың шығу тегі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көлем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азықтарын сатып алу шығыстарын өтеуге субсидиялар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Албырт тұқымдас балықтар мен олардың будандары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134 592,1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134 592,1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Балық өсіру материалын сатып алу шығыстарын өтеу субсидиялары (албырт, бекіре тұқымдас балықтар мен олардың будандары үшін)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Албырт тұқымдас ұрықтанған 1 (бір) уылдырық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тұқымдас шабағы 30 граммға дейін 1 (бір) 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1 665 500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басын толықтыратын аналық балық үйірін сатып алу және оларды күтіп-ұстауға субсидиялар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Бекіре тұқымдас балықтар мен олардың будандары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15 973,2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15 973,2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188 931,7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