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b0518" w14:textId="d8b05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облысының су объектiлерi мен су шаруашылығы құрылыстарындағы көпшiлiктiң демалуына, туризм мен спортқа арналған жерлерін белгілеу туралы" Шығыс Қазақстан облысы әкімдігінің 2016 жылғы 22 желтоқсандағы № 393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2023 жылғы 13 маусымдағы № 136 қаулысы. Шығыс Қазақстан облысының Әділет департаментінде 2023 жылғы 13 маусымда № 8867-16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"Шығыс Қазақстан облысының су объектiлерi мен су шаруашылығы құрылыстарындағы көпшiлiктiң демалуына, туризм мен спортқа арналған жерлерін белгілеу туралы" Шығыс Қазақстан облысы әкімдігінің 2016 жылғы 22 желтоқсандағы № 393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4845 болып тіркелген) мынадай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облысының табиғи ресурстар және табиғат пайдалануды реттеу басқармасы" мемлекеттік мекемесі Қазақстан Республикасының заңнамасында белгіленген тәртіппен: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Шығыс Қазақстан облысы әкімінің интернет-ресурсында орналастырылуын қамтамасыз етсін;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агроөнеркәсіптік кешен мәселелері жөніндегі орынбасарына жүктелсін;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Шығыс Қазақстан облысы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Республикасының Денсаулық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сақтау министрлігі Санитариялық-эпидемиологиялық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бақылау комитеті Шығыс 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облысы санитариялық-эпидемиологиялық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бақылау департаменті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2023 жылғы "___"_______________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 Экология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табиғи ресурстар министрлігі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 ресурстары комитеті Су ресурстарын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пайдалануды реттеу және қорғау жөніндегі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Ертіс бассейндік инспекциясы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2023 жылғы "___"_______________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 Экология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табиғи ресурстар министрлігі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Экологиялық реттеу және бақылау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комитеті Шығыс Қазақстан 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экология департаменті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2023 жылғы "___"_______________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маусымдағы № 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"22"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393 қаулысына қосымша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облысының су объектiлерi мен су шаруашылығы құрылыстарындағы көпшiлiктiң демалуына, туризм мен спортқа арналған жерлер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р/с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объектiлерi мен су шаруашылығы құрылыстарындағы көпшiлiктiң демалуына, туризм мен спортқа арналған жерлер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округ, жақын орналасқан елді мекен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 жағалау кешенінің" жағажайы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жағажайы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Журавлиха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 пайдаланылатын жағажай, жүзу аймағының қоршауымен (қалқымалар, арқандар) белгіленген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 пайдаланылатын жағажай, жүзу аймағының қоршауымен (қалқымалар, арқандар) белгіленген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Прибрежный кенті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Бұқтырма кенті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 пайдаланылатын жағажай, жүзу аймағының қоршауымен (қалқымалар, арқандар) белгіленген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Ново-Хайрузов ауылдық округі, Приморск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 пайдаланылатын жағажай, жүзу аймағының қоршауымен (қалқымалар, арқандар) белгіленген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Құлынжон ауылдық округі, Көкжыра ауылынан 8 километр, "Ескі жағажай" учаскесі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Сарыбел ауылдық округі, Сарыбел ауылының маңындағы шығанақ аумағында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Миролюбовка ауылдық округі, "Подстанция" учаскесі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Құлынжон ауылдық округі, Құлынжон ауылы, Құлынжон өткелінің ескі паром айлағы ауданында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Сарыбел ауылдық округі, Новостройка ауылындағы ескі пирс ауданында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Лайлы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 пайдаланылатын жағажай, жүзу аймағының қоршауымен (қалқымалар, арқандар) белгіленген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 ауылдық округі, Самар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Ешкібай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 пайдаланылатын жағажай, жүзу аймағының қоршауымен (қалқымалар, арқандар) белгіленген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 ауылдық округі, Самар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 пайдаланылатын жағажай, жүзу аймағының қоршауымен (қалқымалар, арқандар) белгіленген шекараларында,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Тарғын ауылдық округі, Манат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Тайынты өзеніндегі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 пайдаланылатын жағажай, жүзу аймағының қоршауымен (қалқымалар, арқандар) белгіленген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Тарғын ауылдық округі, Төменгі Тайынты ауылы, Асубұлақ кенті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Шыбындыкөл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 пайдаланылатын жағажай, жүзу аймағының қоршауымен (қалқымалар, арқандар) белгіленген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Тарғын ауылдық округі, Жоғарғы Тайынты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Сібе көлдері (Садыркөл көлі)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 пайдаланылатын жағажай, жүзу аймағының қоршауымен (қалқымалар, арқандар) белгіленген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 ауылдық округі, Алғабас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Сібе көлдері (Төртқара көлі)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 пайдаланылатын жағажай, жүзу аймағының қоршауымен (қалқымалар, арқандар) белгіленген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 ауылдық округі, Алғабас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Сібе көлдері (Шалқар көлі)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 пайдаланылатын жағажай, жүзу аймағының қоршауымен (қалқымалар, арқандар) белгіленген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 ауылдық округі, Алғабас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Сібе көлдері (Қоржынкөл көлі)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 пайдаланылатын жағажай, жүзу аймағының қоршауымен (қалқымалар, арқандар) белгіленген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 ауылдық округі, Алғабас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Дұбығалы көлі (Окуньки)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 пайдаланылатын жағажай, жүзу аймағының қоршауымен (қалқымалар, арқандар) белгіленген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Таврия ауылдық округі, Гагарина ауылы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