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7e00" w14:textId="8a97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Солтүстік Қазақстан облысы бойынша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28 наурыздағы № 35 қаулысы. Солтүстік Қазақстан облысының Әділет департаментінде 2023 жылғы 30 наурызда № 7457-15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 Заңының 11-бабы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тіркелді)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Солтүстік Қазақстан облысы бойынша тұқым шаруашылығын дамытуды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бойынша тұқым шаруашылығын дамытуды субсидиялауға арналған бюджет қаражатының көлемі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14.12.2023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656 499 655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308 864 072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1 727 892 991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2 740 961 000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