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324" w14:textId="8e22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11/2 шешімі. Павлодар облысының Әділет департаментінде 2023 жылғы 3 мамырда № 7334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 үшін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32 (отыз екі)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