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bbde" w14:textId="fcd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22 қыркүйектегі № 1918 қаулысы. Қостанай облысының Әділет департаментінде 2023 жылғы 26 қыркүйекте № 10062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әкімдігінің 04.12.2024 </w:t>
      </w:r>
      <w:r>
        <w:rPr>
          <w:rFonts w:ascii="Times New Roman"/>
          <w:b w:val="false"/>
          <w:i w:val="false"/>
          <w:color w:val="ff0000"/>
          <w:sz w:val="28"/>
        </w:rPr>
        <w:t>№ 2185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Қобыланды батыр даңғылы, "Ет комбинат" аялдамасының жанындағы жарнама тақта;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Қобыланды батыр даңғылы, "Арман" аялдамасының жанындағы жарнама тақта;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Қобыланды батыр даңғылы, 21, Қостанай облысы әкімдігі денсаулық сақтау басқармасының "Қостанай қаласының № 3 емханасы" коммуналдық мемлекеттік кәсіпорнының жанындағы тұғырлық;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Қобыланды батыр даңғылы, "Пождепо" аялдамасының жанындағы жарнама тақта;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Қобыланды батыр даңғылы, 31/1, "Қостанай әлеуметтік-техникалық университеті" аялдамасының жанындағы тұғырлық;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Ғ.Қайырбеков көшесі, "1-шы шағын аудан" аялдамасының жанындағы жарнама тақта;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Тәуелсіздік көшесі, "ЦОН" аялдамасының жанындағы жарнама тақта;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Әл-Фараби даңғылы, ""Драмтеатр"" аялдамасының жанындағы жарнама тақта;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С.Баймағамбетов көшесі, ""Драмтеатр"" аялдамасының жанындағы жарнама тақта;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Гоголь көшесі, "Медколледж" аялдамасының жанындағы жарнама тақта;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қаласы, Гоголь көшесі, "Гоголь" аялдамасының жанындағы жарнама тақта;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Қостанай қаласы, Абай даңғылы, "Емхана" аялдамасының жанындағы жарнама тақта;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Қостанай қаласы, Абай даңғылы, "Емшан" сауда орталығы аялдамасының жанындағы жарнама тақта;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Қостанай қаласы, Абай даңғылы, "Индустриалдық колледж" аялдамасының жанындағы жарнама тақта;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Қостанай қаласы, Абай даңғылы, "2-ші көтеріліс" аялдамасының жанындағы жарнама тақта;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Қостанай қаласы, С.Баймағамбетов көшесі, 191, Қостанай облысы әкімдігі мәдениет басқармасының "Облыстық орыс драма театры" коммуналдық мемлекеттік қазыналық кәсіпорнының жанындағы тұғырлық;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Қостанай қаласы, Ы.Алтынсарин көшесі, 124, "Қостанай облысы әкімдігі дене шынықтыру және спорт басқармасының "Владимир Матвиенко атындағы олимпиадалық резерв балалар-жасөспірімдер мектебі" коммуналдық мемлекеттік мекемесі ғимаратының жанындағы стенд.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