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b1ff" w14:textId="88db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мектепке дейінгі ұйымдарында тәрбиеленушілерді тамақтандыруға кететін шығындарды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20 маусымдағы № 41/01 қаулысы. Қарағанды облысының Әділет департаментінде 2023 жылғы 21 маусымда № 6435-09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2012 жылғы 12 наурыздағы "Әлеуметтік көмек көрсетілетін азаматтарға әлеуметтік көмектің мөлшерін, көздерін, түрлерін және оны беру қағидаларын бекіту туралы" №320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Оқу-ағарту министрінің 2022 жылғы 31 тамыздағы "Мектепке дейінгі, бастауыш, негізгі орта, жалпы орта, техникалық және кәсіптік, орта білімнен кейінгі білім беру, мамандандырылған, арнаулы білім, жетім балалар мен ата-анасының қамқорлығынсыз қалған балаларға арналған білім беру ұйымдарында, балаларға және ересектерге қосымша білім беру ұйымдарының үлгілік қағидаларын бекіту туралы" № 385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29329 болып тіркелген)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мектепке дейінгі ұйымдарда, мемлекеттік білім беру тапсырысы орналастырылған жекеменшік мектепке дейінгі ұйымдарда атаулы әлеуметтік көмек алуға құқығы бар әлеуметтік осал отбасылардан шыққан тәрбиеленушілердің тамақтануы үшін шығыстар толық өтелсін.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 және 2023 жылғы 1 мамырдан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