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bfba" w14:textId="675b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жер үстi көздерiндегi су ресурстарын пайдаланғаны үшiн 2023 жылға арналған төлемақы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2023 жылғы 18 сәуірдегі № 32 шешімі. Қарағанды облысының Әділет департаментінде 2023 жылғы 19 сәуірде № 6383-09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Қарағанды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Қарағанды облысының жер үсті көздеріндегі су ресурстарын пайдаланғаны үшін 2023 жылға арналған төлемақы </w:t>
      </w:r>
      <w:r>
        <w:rPr>
          <w:rFonts w:ascii="Times New Roman"/>
          <w:b w:val="false"/>
          <w:i w:val="false"/>
          <w:color w:val="000000"/>
          <w:sz w:val="28"/>
        </w:rPr>
        <w:t>ставкалары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жер үсті көздеріндегі су ресурстарын пайдаланғаны үшін 2022 жылға арналған төлемақы ставкалары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төлемақы ставкалары,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мен өзендерінің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киловатт-сағат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киловатт-сағат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киловатт-сағат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Сарысу, Кеңгір өзендерінің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киловатт-сағат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Тобыл, Ырғыз өзендерінің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киловатт-сағат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