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be2e" w14:textId="ee0b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2022 жылғы 18 қарашадағы № 10/58-VII "Абай облысының (қаласының, ауданының) Құрметті азаматы" атағын беру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Абай облысы мәслихатының 2023 жылғы 15 қарашадағы № 9/62-VIIІ шешімі. Абай облысының Әділет департаментінде 2023 жылғы 20 қарашада № 152-18 болып тіркелді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"Абай облысының (қаласының, ауданының) Құрметті азаматы" атағын беру қағидаларын бекіту туралы" 2022 жылғы 18 қарашадағы № 10/58-VII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30658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"Абай облысының (қаласының, ауданының) Құрметті азаматы" атағын беру қағидаларының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"21. Атақ берілген адамға "Абай облысының (қаланың, ауданның) құрметті азаматы" төс белгісі, куәлігі салтанатты түрде беріледі және оның есімі тиісті әкімдіктің аппаратында сақталатын Абай облысының (қаланың, ауданның) құрметті азаматтарының кітабына хронологиялық тәртіппен енгізіледі";</w:t>
      </w:r>
    </w:p>
    <w:bookmarkEnd w:id="3"/>
    <w:bookmarkStart w:name="z9" w:id="4"/>
    <w:p>
      <w:pPr>
        <w:spacing w:after="0"/>
        <w:ind w:left="0"/>
        <w:jc w:val="both"/>
      </w:pPr>
      <w:r>
        <w:rPr>
          <w:rFonts w:ascii="Times New Roman"/>
          <w:b w:val="false"/>
          <w:i w:val="false"/>
          <w:color w:val="000000"/>
          <w:sz w:val="28"/>
        </w:rPr>
        <w:t xml:space="preserve">
      "Абай облысының (қаласының, ауданының) Құрметті азаматы" атағын беру қағидаларының </w:t>
      </w:r>
      <w:r>
        <w:rPr>
          <w:rFonts w:ascii="Times New Roman"/>
          <w:b w:val="false"/>
          <w:i w:val="false"/>
          <w:color w:val="000000"/>
          <w:sz w:val="28"/>
        </w:rPr>
        <w:t>22-тармағы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"22. Куәлікке облыс (қала, аудан) әкімі және тиісті мәслихат төрағасы қол қояды";</w:t>
      </w:r>
    </w:p>
    <w:bookmarkEnd w:id="5"/>
    <w:bookmarkStart w:name="z11" w:id="6"/>
    <w:p>
      <w:pPr>
        <w:spacing w:after="0"/>
        <w:ind w:left="0"/>
        <w:jc w:val="both"/>
      </w:pPr>
      <w:r>
        <w:rPr>
          <w:rFonts w:ascii="Times New Roman"/>
          <w:b w:val="false"/>
          <w:i w:val="false"/>
          <w:color w:val="000000"/>
          <w:sz w:val="28"/>
        </w:rPr>
        <w:t xml:space="preserve">
      "Абай облысының (қаласының, ауданының) Құрметті азаматы" атағын беру қағидалары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15 қарашадағы</w:t>
            </w:r>
            <w:r>
              <w:br/>
            </w:r>
            <w:r>
              <w:rPr>
                <w:rFonts w:ascii="Times New Roman"/>
                <w:b w:val="false"/>
                <w:i w:val="false"/>
                <w:color w:val="000000"/>
                <w:sz w:val="20"/>
              </w:rPr>
              <w:t>№ 9/62-VIII шешіміне</w:t>
            </w:r>
            <w:r>
              <w:br/>
            </w:r>
            <w:r>
              <w:rPr>
                <w:rFonts w:ascii="Times New Roman"/>
                <w:b w:val="false"/>
                <w:i w:val="false"/>
                <w:color w:val="000000"/>
                <w:sz w:val="20"/>
              </w:rPr>
              <w:t>қосымша</w:t>
            </w:r>
            <w:r>
              <w:br/>
            </w:r>
            <w:r>
              <w:rPr>
                <w:rFonts w:ascii="Times New Roman"/>
                <w:b w:val="false"/>
                <w:i w:val="false"/>
                <w:color w:val="000000"/>
                <w:sz w:val="20"/>
              </w:rPr>
              <w:t>"Абай облысының (қаласының,</w:t>
            </w:r>
            <w:r>
              <w:br/>
            </w:r>
            <w:r>
              <w:rPr>
                <w:rFonts w:ascii="Times New Roman"/>
                <w:b w:val="false"/>
                <w:i w:val="false"/>
                <w:color w:val="000000"/>
                <w:sz w:val="20"/>
              </w:rPr>
              <w:t>ауданының) Құрметті азаматы"</w:t>
            </w:r>
            <w:r>
              <w:br/>
            </w:r>
            <w:r>
              <w:rPr>
                <w:rFonts w:ascii="Times New Roman"/>
                <w:b w:val="false"/>
                <w:i w:val="false"/>
                <w:color w:val="000000"/>
                <w:sz w:val="20"/>
              </w:rPr>
              <w:t>атағын беру қағидаларының</w:t>
            </w:r>
            <w:r>
              <w:br/>
            </w:r>
            <w:r>
              <w:rPr>
                <w:rFonts w:ascii="Times New Roman"/>
                <w:b w:val="false"/>
                <w:i w:val="false"/>
                <w:color w:val="000000"/>
                <w:sz w:val="20"/>
              </w:rPr>
              <w:t>қосымшасы</w:t>
            </w:r>
          </w:p>
        </w:tc>
      </w:tr>
    </w:tbl>
    <w:bookmarkStart w:name="z16" w:id="8"/>
    <w:p>
      <w:pPr>
        <w:spacing w:after="0"/>
        <w:ind w:left="0"/>
        <w:jc w:val="both"/>
      </w:pPr>
      <w:r>
        <w:rPr>
          <w:rFonts w:ascii="Times New Roman"/>
          <w:b w:val="false"/>
          <w:i w:val="false"/>
          <w:color w:val="000000"/>
          <w:sz w:val="28"/>
        </w:rPr>
        <w:t>
      ____________________</w:t>
      </w:r>
    </w:p>
    <w:bookmarkEnd w:id="8"/>
    <w:bookmarkStart w:name="z17" w:id="9"/>
    <w:p>
      <w:pPr>
        <w:spacing w:after="0"/>
        <w:ind w:left="0"/>
        <w:jc w:val="both"/>
      </w:pPr>
      <w:r>
        <w:rPr>
          <w:rFonts w:ascii="Times New Roman"/>
          <w:b w:val="false"/>
          <w:i w:val="false"/>
          <w:color w:val="000000"/>
          <w:sz w:val="28"/>
        </w:rPr>
        <w:t>
      (облысы/қала/аудан)</w:t>
      </w:r>
    </w:p>
    <w:bookmarkEnd w:id="9"/>
    <w:bookmarkStart w:name="z18" w:id="10"/>
    <w:p>
      <w:pPr>
        <w:spacing w:after="0"/>
        <w:ind w:left="0"/>
        <w:jc w:val="left"/>
      </w:pPr>
      <w:r>
        <w:rPr>
          <w:rFonts w:ascii="Times New Roman"/>
          <w:b/>
          <w:i w:val="false"/>
          <w:color w:val="000000"/>
        </w:rPr>
        <w:t xml:space="preserve"> НАГРАДА ҚАҒАЗЫ</w:t>
      </w:r>
    </w:p>
    <w:bookmarkEnd w:id="10"/>
    <w:bookmarkStart w:name="z19" w:id="11"/>
    <w:p>
      <w:pPr>
        <w:spacing w:after="0"/>
        <w:ind w:left="0"/>
        <w:jc w:val="both"/>
      </w:pPr>
      <w:r>
        <w:rPr>
          <w:rFonts w:ascii="Times New Roman"/>
          <w:b w:val="false"/>
          <w:i w:val="false"/>
          <w:color w:val="000000"/>
          <w:sz w:val="28"/>
        </w:rPr>
        <w:t>
      1. Тегі, аты, әкесінің аты ______________________________________</w:t>
      </w:r>
    </w:p>
    <w:bookmarkEnd w:id="11"/>
    <w:bookmarkStart w:name="z20" w:id="12"/>
    <w:p>
      <w:pPr>
        <w:spacing w:after="0"/>
        <w:ind w:left="0"/>
        <w:jc w:val="both"/>
      </w:pPr>
      <w:r>
        <w:rPr>
          <w:rFonts w:ascii="Times New Roman"/>
          <w:b w:val="false"/>
          <w:i w:val="false"/>
          <w:color w:val="000000"/>
          <w:sz w:val="28"/>
        </w:rPr>
        <w:t>
      2. Жеке сәйкестендіру нөмірі (ЖСН) _______________________</w:t>
      </w:r>
    </w:p>
    <w:bookmarkEnd w:id="12"/>
    <w:bookmarkStart w:name="z21" w:id="13"/>
    <w:p>
      <w:pPr>
        <w:spacing w:after="0"/>
        <w:ind w:left="0"/>
        <w:jc w:val="both"/>
      </w:pPr>
      <w:r>
        <w:rPr>
          <w:rFonts w:ascii="Times New Roman"/>
          <w:b w:val="false"/>
          <w:i w:val="false"/>
          <w:color w:val="000000"/>
          <w:sz w:val="28"/>
        </w:rPr>
        <w:t>
      3. Лауазымы, жұмыс, қызмет орны (кәсіпорын, мекеме, ұйым бөлімшесінің атауы дәл көрсетілуі керек) ________________________________________________________________________________________</w:t>
      </w:r>
    </w:p>
    <w:bookmarkEnd w:id="13"/>
    <w:bookmarkStart w:name="z22" w:id="14"/>
    <w:p>
      <w:pPr>
        <w:spacing w:after="0"/>
        <w:ind w:left="0"/>
        <w:jc w:val="both"/>
      </w:pPr>
      <w:r>
        <w:rPr>
          <w:rFonts w:ascii="Times New Roman"/>
          <w:b w:val="false"/>
          <w:i w:val="false"/>
          <w:color w:val="000000"/>
          <w:sz w:val="28"/>
        </w:rPr>
        <w:t>
      4. Жынысы _________________________________</w:t>
      </w:r>
    </w:p>
    <w:bookmarkEnd w:id="14"/>
    <w:bookmarkStart w:name="z23" w:id="15"/>
    <w:p>
      <w:pPr>
        <w:spacing w:after="0"/>
        <w:ind w:left="0"/>
        <w:jc w:val="both"/>
      </w:pPr>
      <w:r>
        <w:rPr>
          <w:rFonts w:ascii="Times New Roman"/>
          <w:b w:val="false"/>
          <w:i w:val="false"/>
          <w:color w:val="000000"/>
          <w:sz w:val="28"/>
        </w:rPr>
        <w:t>
      5. Туған жылы мен туған жері _________________________________</w:t>
      </w:r>
    </w:p>
    <w:bookmarkEnd w:id="15"/>
    <w:bookmarkStart w:name="z24" w:id="16"/>
    <w:p>
      <w:pPr>
        <w:spacing w:after="0"/>
        <w:ind w:left="0"/>
        <w:jc w:val="both"/>
      </w:pPr>
      <w:r>
        <w:rPr>
          <w:rFonts w:ascii="Times New Roman"/>
          <w:b w:val="false"/>
          <w:i w:val="false"/>
          <w:color w:val="000000"/>
          <w:sz w:val="28"/>
        </w:rPr>
        <w:t>
      6.Ұлты_______________________________________________________</w:t>
      </w:r>
    </w:p>
    <w:bookmarkEnd w:id="16"/>
    <w:bookmarkStart w:name="z25" w:id="17"/>
    <w:p>
      <w:pPr>
        <w:spacing w:after="0"/>
        <w:ind w:left="0"/>
        <w:jc w:val="both"/>
      </w:pPr>
      <w:r>
        <w:rPr>
          <w:rFonts w:ascii="Times New Roman"/>
          <w:b w:val="false"/>
          <w:i w:val="false"/>
          <w:color w:val="000000"/>
          <w:sz w:val="28"/>
        </w:rPr>
        <w:t>
      7. Білімі __________________________________________________</w:t>
      </w:r>
    </w:p>
    <w:bookmarkEnd w:id="17"/>
    <w:bookmarkStart w:name="z26" w:id="18"/>
    <w:p>
      <w:pPr>
        <w:spacing w:after="0"/>
        <w:ind w:left="0"/>
        <w:jc w:val="both"/>
      </w:pPr>
      <w:r>
        <w:rPr>
          <w:rFonts w:ascii="Times New Roman"/>
          <w:b w:val="false"/>
          <w:i w:val="false"/>
          <w:color w:val="000000"/>
          <w:sz w:val="28"/>
        </w:rPr>
        <w:t>
      8. Ғылыми дәрежесі, ғылыми атағы __________________________</w:t>
      </w:r>
    </w:p>
    <w:bookmarkEnd w:id="18"/>
    <w:bookmarkStart w:name="z27" w:id="19"/>
    <w:p>
      <w:pPr>
        <w:spacing w:after="0"/>
        <w:ind w:left="0"/>
        <w:jc w:val="both"/>
      </w:pPr>
      <w:r>
        <w:rPr>
          <w:rFonts w:ascii="Times New Roman"/>
          <w:b w:val="false"/>
          <w:i w:val="false"/>
          <w:color w:val="000000"/>
          <w:sz w:val="28"/>
        </w:rPr>
        <w:t>
      9. Қазақстан Республикасының қандай мемлекеттік наградаларымен наградталған және наградталған уақыты:___________________</w:t>
      </w:r>
    </w:p>
    <w:bookmarkEnd w:id="19"/>
    <w:bookmarkStart w:name="z28" w:id="20"/>
    <w:p>
      <w:pPr>
        <w:spacing w:after="0"/>
        <w:ind w:left="0"/>
        <w:jc w:val="both"/>
      </w:pPr>
      <w:r>
        <w:rPr>
          <w:rFonts w:ascii="Times New Roman"/>
          <w:b w:val="false"/>
          <w:i w:val="false"/>
          <w:color w:val="000000"/>
          <w:sz w:val="28"/>
        </w:rPr>
        <w:t>
      10. Үйінің мекенжайы:__________________________</w:t>
      </w:r>
    </w:p>
    <w:bookmarkEnd w:id="20"/>
    <w:bookmarkStart w:name="z29" w:id="21"/>
    <w:p>
      <w:pPr>
        <w:spacing w:after="0"/>
        <w:ind w:left="0"/>
        <w:jc w:val="both"/>
      </w:pPr>
      <w:r>
        <w:rPr>
          <w:rFonts w:ascii="Times New Roman"/>
          <w:b w:val="false"/>
          <w:i w:val="false"/>
          <w:color w:val="000000"/>
          <w:sz w:val="28"/>
        </w:rPr>
        <w:t>
      11. Жалпы жұмыс өтілі___________Саладағы жұмыс өтілі____________</w:t>
      </w:r>
    </w:p>
    <w:bookmarkEnd w:id="21"/>
    <w:bookmarkStart w:name="z30" w:id="22"/>
    <w:p>
      <w:pPr>
        <w:spacing w:after="0"/>
        <w:ind w:left="0"/>
        <w:jc w:val="both"/>
      </w:pPr>
      <w:r>
        <w:rPr>
          <w:rFonts w:ascii="Times New Roman"/>
          <w:b w:val="false"/>
          <w:i w:val="false"/>
          <w:color w:val="000000"/>
          <w:sz w:val="28"/>
        </w:rPr>
        <w:t>
      12. Осы еңбек ұжымындағы жұмыс өтілі _________________</w:t>
      </w:r>
    </w:p>
    <w:bookmarkEnd w:id="22"/>
    <w:bookmarkStart w:name="z31" w:id="23"/>
    <w:p>
      <w:pPr>
        <w:spacing w:after="0"/>
        <w:ind w:left="0"/>
        <w:jc w:val="both"/>
      </w:pPr>
      <w:r>
        <w:rPr>
          <w:rFonts w:ascii="Times New Roman"/>
          <w:b w:val="false"/>
          <w:i w:val="false"/>
          <w:color w:val="000000"/>
          <w:sz w:val="28"/>
        </w:rPr>
        <w:t>
      13. Наградталушының нақты айрықша еңбегін сипаттайтын мінездеме: _____________________________________________________________________________________</w:t>
      </w:r>
    </w:p>
    <w:bookmarkEnd w:id="23"/>
    <w:bookmarkStart w:name="z32" w:id="24"/>
    <w:p>
      <w:pPr>
        <w:spacing w:after="0"/>
        <w:ind w:left="0"/>
        <w:jc w:val="both"/>
      </w:pPr>
      <w:r>
        <w:rPr>
          <w:rFonts w:ascii="Times New Roman"/>
          <w:b w:val="false"/>
          <w:i w:val="false"/>
          <w:color w:val="000000"/>
          <w:sz w:val="28"/>
        </w:rPr>
        <w:t>
      Кандидатура _____________________________________________________________________________________</w:t>
      </w:r>
    </w:p>
    <w:bookmarkEnd w:id="24"/>
    <w:bookmarkStart w:name="z33" w:id="25"/>
    <w:p>
      <w:pPr>
        <w:spacing w:after="0"/>
        <w:ind w:left="0"/>
        <w:jc w:val="both"/>
      </w:pPr>
      <w:r>
        <w:rPr>
          <w:rFonts w:ascii="Times New Roman"/>
          <w:b w:val="false"/>
          <w:i w:val="false"/>
          <w:color w:val="000000"/>
          <w:sz w:val="28"/>
        </w:rPr>
        <w:t>
      (кәсіпорынның, мекеменің, ұйымның атауы немесе бастамашыл топтың аты-жөні, талқылау күні, хаттаманың №)</w:t>
      </w:r>
    </w:p>
    <w:bookmarkEnd w:id="25"/>
    <w:bookmarkStart w:name="z34" w:id="26"/>
    <w:p>
      <w:pPr>
        <w:spacing w:after="0"/>
        <w:ind w:left="0"/>
        <w:jc w:val="both"/>
      </w:pPr>
      <w:r>
        <w:rPr>
          <w:rFonts w:ascii="Times New Roman"/>
          <w:b w:val="false"/>
          <w:i w:val="false"/>
          <w:color w:val="000000"/>
          <w:sz w:val="28"/>
        </w:rPr>
        <w:t>
      ________________ талқыланып, ұсынылған.</w:t>
      </w:r>
    </w:p>
    <w:bookmarkEnd w:id="26"/>
    <w:bookmarkStart w:name="z35" w:id="27"/>
    <w:p>
      <w:pPr>
        <w:spacing w:after="0"/>
        <w:ind w:left="0"/>
        <w:jc w:val="both"/>
      </w:pPr>
      <w:r>
        <w:rPr>
          <w:rFonts w:ascii="Times New Roman"/>
          <w:b w:val="false"/>
          <w:i w:val="false"/>
          <w:color w:val="000000"/>
          <w:sz w:val="28"/>
        </w:rPr>
        <w:t>
      Мына наградаға ұсынылады _______________________________________________________</w:t>
      </w:r>
    </w:p>
    <w:bookmarkEnd w:id="27"/>
    <w:bookmarkStart w:name="z36" w:id="28"/>
    <w:p>
      <w:pPr>
        <w:spacing w:after="0"/>
        <w:ind w:left="0"/>
        <w:jc w:val="both"/>
      </w:pPr>
      <w:r>
        <w:rPr>
          <w:rFonts w:ascii="Times New Roman"/>
          <w:b w:val="false"/>
          <w:i w:val="false"/>
          <w:color w:val="000000"/>
          <w:sz w:val="28"/>
        </w:rPr>
        <w:t>
      (награданың түрі)</w:t>
      </w:r>
    </w:p>
    <w:bookmarkEnd w:id="28"/>
    <w:bookmarkStart w:name="z37" w:id="29"/>
    <w:p>
      <w:pPr>
        <w:spacing w:after="0"/>
        <w:ind w:left="0"/>
        <w:jc w:val="both"/>
      </w:pPr>
      <w:r>
        <w:rPr>
          <w:rFonts w:ascii="Times New Roman"/>
          <w:b w:val="false"/>
          <w:i w:val="false"/>
          <w:color w:val="000000"/>
          <w:sz w:val="28"/>
        </w:rPr>
        <w:t>
      ___________________ _____________________________________________________________</w:t>
      </w:r>
    </w:p>
    <w:bookmarkEnd w:id="29"/>
    <w:bookmarkStart w:name="z38" w:id="30"/>
    <w:p>
      <w:pPr>
        <w:spacing w:after="0"/>
        <w:ind w:left="0"/>
        <w:jc w:val="both"/>
      </w:pPr>
      <w:r>
        <w:rPr>
          <w:rFonts w:ascii="Times New Roman"/>
          <w:b w:val="false"/>
          <w:i w:val="false"/>
          <w:color w:val="000000"/>
          <w:sz w:val="28"/>
        </w:rPr>
        <w:t>
      (ТАӘ) (ТАӘ)</w:t>
      </w:r>
    </w:p>
    <w:bookmarkEnd w:id="30"/>
    <w:bookmarkStart w:name="z39" w:id="31"/>
    <w:p>
      <w:pPr>
        <w:spacing w:after="0"/>
        <w:ind w:left="0"/>
        <w:jc w:val="both"/>
      </w:pPr>
      <w:r>
        <w:rPr>
          <w:rFonts w:ascii="Times New Roman"/>
          <w:b w:val="false"/>
          <w:i w:val="false"/>
          <w:color w:val="000000"/>
          <w:sz w:val="28"/>
        </w:rPr>
        <w:t>
      ___________________ _____________________________________________________________</w:t>
      </w:r>
    </w:p>
    <w:bookmarkEnd w:id="31"/>
    <w:bookmarkStart w:name="z40" w:id="32"/>
    <w:p>
      <w:pPr>
        <w:spacing w:after="0"/>
        <w:ind w:left="0"/>
        <w:jc w:val="both"/>
      </w:pPr>
      <w:r>
        <w:rPr>
          <w:rFonts w:ascii="Times New Roman"/>
          <w:b w:val="false"/>
          <w:i w:val="false"/>
          <w:color w:val="000000"/>
          <w:sz w:val="28"/>
        </w:rPr>
        <w:t>
      (қолы) (қолы)</w:t>
      </w:r>
    </w:p>
    <w:bookmarkEnd w:id="32"/>
    <w:bookmarkStart w:name="z41" w:id="33"/>
    <w:p>
      <w:pPr>
        <w:spacing w:after="0"/>
        <w:ind w:left="0"/>
        <w:jc w:val="both"/>
      </w:pPr>
      <w:r>
        <w:rPr>
          <w:rFonts w:ascii="Times New Roman"/>
          <w:b w:val="false"/>
          <w:i w:val="false"/>
          <w:color w:val="000000"/>
          <w:sz w:val="28"/>
        </w:rPr>
        <w:t>
      М.О. М.О.</w:t>
      </w:r>
    </w:p>
    <w:bookmarkEnd w:id="33"/>
    <w:bookmarkStart w:name="z42" w:id="34"/>
    <w:p>
      <w:pPr>
        <w:spacing w:after="0"/>
        <w:ind w:left="0"/>
        <w:jc w:val="both"/>
      </w:pPr>
      <w:r>
        <w:rPr>
          <w:rFonts w:ascii="Times New Roman"/>
          <w:b w:val="false"/>
          <w:i w:val="false"/>
          <w:color w:val="000000"/>
          <w:sz w:val="28"/>
        </w:rPr>
        <w:t>
      ________ жылғы "______" ___________</w:t>
      </w:r>
    </w:p>
    <w:bookmarkEnd w:id="34"/>
    <w:bookmarkStart w:name="z43" w:id="35"/>
    <w:p>
      <w:pPr>
        <w:spacing w:after="0"/>
        <w:ind w:left="0"/>
        <w:jc w:val="both"/>
      </w:pPr>
      <w:r>
        <w:rPr>
          <w:rFonts w:ascii="Times New Roman"/>
          <w:b w:val="false"/>
          <w:i w:val="false"/>
          <w:color w:val="000000"/>
          <w:sz w:val="28"/>
        </w:rPr>
        <w:t>
      (толтырылған күні)</w:t>
      </w:r>
    </w:p>
    <w:bookmarkEnd w:id="35"/>
    <w:bookmarkStart w:name="z44" w:id="36"/>
    <w:p>
      <w:pPr>
        <w:spacing w:after="0"/>
        <w:ind w:left="0"/>
        <w:jc w:val="both"/>
      </w:pPr>
      <w:r>
        <w:rPr>
          <w:rFonts w:ascii="Times New Roman"/>
          <w:b w:val="false"/>
          <w:i w:val="false"/>
          <w:color w:val="000000"/>
          <w:sz w:val="28"/>
        </w:rPr>
        <w:t>
      Ескертпе: наградталушының тегі, аты және әкесінің аты жеке басының куәлігі бойынша толтырылып, қазақ және орыс тілдеріндегі транскрипциясы міндетті түрде көрсетіледі.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