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2bfef0" w14:textId="42bfef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Қарабұлақ ауылдық округінің елді мекендеріндегі кейбір көшелерге атаулар беру және қайта атау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Кеген ауданы Қарабұлақ ауылдық округі әкімінің 2023 жылғы 19 қаңтардағы № 2 шешімі. Алматы облысы Әділет департаментінде 2023 жылы 25 қаңтарда № 5964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әкімшілік-аумақтық құрылысы туралы" Қазақстан Республикасының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Қарабұлақ ауылдық округі халқының пікірін ескере отырып және Алматы облыстық ономастикалық комиссиясының 2022 жылғы 30 наурыздағы қорытындысы негізінде ШЕШТІМ: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Қарабұлақ ауылдық округінің елді мекендерінде атауы жоқ көшелеріне келесі атаулар берілсін: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Ақай Нүсіпбеков ауылында: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"Қаныш Сәтбаев" көшесі;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"Абай" көшесі;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"Сәдуақас Серкебаев" көшесі;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"Жамбыл" көшесі;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"Серікбай Қанайұлы" көшесі;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"Әділхан Әлдібайұлы" көшесі;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"Нұрбай Бастаубаев" көшесі;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"Қанәділ Әбдікерімов" көшесі;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Қарабұлақ ауылында: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"Шағаман батыр" көшесі;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"Қасенбай Бөлтірікұлы" көшесі;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"Қожахмет Алдиярбаев" көшесі;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"Мақай Жұмаділұлы" көшесі;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атауы жоқ көшесіне – "Бақтыбек Үдіманов" көшесі.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Қарабұлақ ауылдық округінің Ақай Нүсіпбеков ауылындағы келесі көшелері қайта аталсын: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Студент көшесін – "Несіпбай Мәшкеев" көшесіне;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Карл Маркс көшесін – "Сәрсембай Бейсембетұлы" көшесіне;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Колхозшы көшесін – "Әубәкір Жүнісов" көшесіне;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Көлбастау көшесін – "Рақым Құтелов" көшесіне;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М.Әуезов көшесін – "Мұхтар Әуезов" көшесіне.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бақылауды өзіме қалдырамын.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шешiм оның алғашқы ресми жарияланған күнiнен кейiн күнтiзбелiк он күн өткен соң қолданысқа енгiзiледi.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Жексенбек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