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3b21" w14:textId="4563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Aқкөл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Ақкөл ауданы әкімдігінің 2023 жылғы 5 сәуірдегі № А-3/78 қаулысы. Ақмола облысының Әділет департаментінде 2023 жылғы 10 сәуірде № 8530-03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Ақкөл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облысының Ақкөл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Ю.Курушин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Ақкөл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5 сәуірдегі № А-3/78</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Ақкөл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Ақкөл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өткізу қағидалары (бұдан әрі-Қағидалар) "Тұрғын үй қатынастары туралы" Қазақстан Республикасы Заңының (бұдан әрі-заң)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Ақкөл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 стилі-құрылыста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Ақкөл ауданы әкімдігінің 05.03.2024 </w:t>
      </w:r>
      <w:r>
        <w:rPr>
          <w:rFonts w:ascii="Times New Roman"/>
          <w:b w:val="false"/>
          <w:i w:val="false"/>
          <w:color w:val="000000"/>
          <w:sz w:val="28"/>
        </w:rPr>
        <w:t>№ А-3/58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6"/>
    <w:p>
      <w:pPr>
        <w:spacing w:after="0"/>
        <w:ind w:left="0"/>
        <w:jc w:val="both"/>
      </w:pPr>
      <w:r>
        <w:rPr>
          <w:rFonts w:ascii="Times New Roman"/>
          <w:b w:val="false"/>
          <w:i w:val="false"/>
          <w:color w:val="000000"/>
          <w:sz w:val="28"/>
        </w:rPr>
        <w:t>
      3. Ақкөл ауданының "Тұрғын үй-коммуналдық шаруашылық, жолаушылар көлігі және автомобиль жолдары бөлімі" мемлекеттік мекемесі (бұдан әрі - Бөлім) Ақкөл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Ақкөл ауданының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Ақкөл ауданы елді мекендерінің бірыңғай сәулет бейнесін әзірлеуді және бекітуді қамтамасыз етеді.</w:t>
      </w:r>
    </w:p>
    <w:p>
      <w:pPr>
        <w:spacing w:after="0"/>
        <w:ind w:left="0"/>
        <w:jc w:val="both"/>
      </w:pPr>
      <w:r>
        <w:rPr>
          <w:rFonts w:ascii="Times New Roman"/>
          <w:b w:val="false"/>
          <w:i w:val="false"/>
          <w:color w:val="000000"/>
          <w:sz w:val="28"/>
        </w:rPr>
        <w:t>
      5. "Ақкөл ауданы әкімінің аппараты" мемлекеттік мекемесі келесі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Ақкөл ауданы елді мекендерінің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келісім беру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Ақкөл ауданы әкімдігінің 05.03.2024 </w:t>
      </w:r>
      <w:r>
        <w:rPr>
          <w:rFonts w:ascii="Times New Roman"/>
          <w:b w:val="false"/>
          <w:i w:val="false"/>
          <w:color w:val="000000"/>
          <w:sz w:val="28"/>
        </w:rPr>
        <w:t>№ А-3/58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Start w:name="z9" w:id="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7"/>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Start w:name="z10" w:id="8"/>
    <w:p>
      <w:pPr>
        <w:spacing w:after="0"/>
        <w:ind w:left="0"/>
        <w:jc w:val="left"/>
      </w:pPr>
      <w:r>
        <w:rPr>
          <w:rFonts w:ascii="Times New Roman"/>
          <w:b/>
          <w:i w:val="false"/>
          <w:color w:val="000000"/>
        </w:rPr>
        <w:t xml:space="preserve"> 4-тарау. Қорытынды ережелер</w:t>
      </w:r>
    </w:p>
    <w:bookmarkEnd w:id="8"/>
    <w:p>
      <w:pPr>
        <w:spacing w:after="0"/>
        <w:ind w:left="0"/>
        <w:jc w:val="both"/>
      </w:pPr>
      <w:r>
        <w:rPr>
          <w:rFonts w:ascii="Times New Roman"/>
          <w:b w:val="false"/>
          <w:i w:val="false"/>
          <w:color w:val="000000"/>
          <w:sz w:val="28"/>
        </w:rPr>
        <w:t>
      14. Ақкөл ауданының елді мекендерінің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