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c8e8" w14:textId="cb5c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сақтандыру нарығына қатысушылардың есептілікті ұсыну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99 қаулысы. Қазақстан Республикасының Әділет министрлігінде 2023 жылғы 29 желтоқсанда № 33849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 Қазақстан Республикасы Ұлттық Банкі Басқармасының 2021 жылғы 2 наурыздағы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22322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"кері репо", репо операциялары туралы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сыйлықақылары мен мемлекеттің сыйлықақысы туралы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 w:id="1"/>
    <w:p>
      <w:pPr>
        <w:spacing w:after="0"/>
        <w:ind w:left="0"/>
        <w:jc w:val="both"/>
      </w:pPr>
      <w:r>
        <w:rPr>
          <w:rFonts w:ascii="Times New Roman"/>
          <w:b w:val="false"/>
          <w:i w:val="false"/>
          <w:color w:val="000000"/>
          <w:sz w:val="28"/>
        </w:rPr>
        <w:t>
      "7) "кері репо", репо операциялары туралы есеп;";</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сыйлықақылары мен мемлекеттің сыйлықақысы туралы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Әкімшілік деректерді жинауға арналған нысанды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0" w:id="2"/>
    <w:p>
      <w:pPr>
        <w:spacing w:after="0"/>
        <w:ind w:left="0"/>
        <w:jc w:val="both"/>
      </w:pPr>
      <w:r>
        <w:rPr>
          <w:rFonts w:ascii="Times New Roman"/>
          <w:b w:val="false"/>
          <w:i w:val="false"/>
          <w:color w:val="000000"/>
          <w:sz w:val="28"/>
        </w:rPr>
        <w:t>
      "Әкімшілік деректер нысанын толтыру бойынша түсіндірме";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2" w:id="3"/>
    <w:p>
      <w:pPr>
        <w:spacing w:after="0"/>
        <w:ind w:left="0"/>
        <w:jc w:val="both"/>
      </w:pPr>
      <w:r>
        <w:rPr>
          <w:rFonts w:ascii="Times New Roman"/>
          <w:b w:val="false"/>
          <w:i w:val="false"/>
          <w:color w:val="000000"/>
          <w:sz w:val="28"/>
        </w:rPr>
        <w:t>
      "1. Осы түсіндірмеде "Ақша және банктік салымдар туралы есеп" әкімшілік деректер нысанын (бұдан әрі – Нысан) толтыру бойынша бірыңғай талаптар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5 және 6-бағандарда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Рейтингтік агенттік болмаған кезде 5 және 6-бағандарда "рейтингі жоқ" деп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3-қосымшаның Әкімшілік деректерді жинауға арналған нысанды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8" w:id="4"/>
    <w:p>
      <w:pPr>
        <w:spacing w:after="0"/>
        <w:ind w:left="0"/>
        <w:jc w:val="both"/>
      </w:pPr>
      <w:r>
        <w:rPr>
          <w:rFonts w:ascii="Times New Roman"/>
          <w:b w:val="false"/>
          <w:i w:val="false"/>
          <w:color w:val="000000"/>
          <w:sz w:val="28"/>
        </w:rPr>
        <w:t>
      "Әкімшілік деректер нысанын толтыру бойынша түсіндірме";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 w:id="5"/>
    <w:p>
      <w:pPr>
        <w:spacing w:after="0"/>
        <w:ind w:left="0"/>
        <w:jc w:val="both"/>
      </w:pPr>
      <w:r>
        <w:rPr>
          <w:rFonts w:ascii="Times New Roman"/>
          <w:b w:val="false"/>
          <w:i w:val="false"/>
          <w:color w:val="000000"/>
          <w:sz w:val="28"/>
        </w:rPr>
        <w:t>
      "1. Осы түсіндірмеде "Бағалы қағаздар туралы есеп" әкімшілік деректер нысанын (бұдан әрі – Нысан) толтыру бойынша бірыңғай талаптар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3" w:id="6"/>
    <w:p>
      <w:pPr>
        <w:spacing w:after="0"/>
        <w:ind w:left="0"/>
        <w:jc w:val="both"/>
      </w:pPr>
      <w:r>
        <w:rPr>
          <w:rFonts w:ascii="Times New Roman"/>
          <w:b w:val="false"/>
          <w:i w:val="false"/>
          <w:color w:val="000000"/>
          <w:sz w:val="28"/>
        </w:rPr>
        <w:t>
      "5. 4-бағанда бағалы қағаздың халықаралық сәйкестендіру нөмірі (ISIN коды) көрсетіледі.</w:t>
      </w:r>
    </w:p>
    <w:bookmarkEnd w:id="6"/>
    <w:bookmarkStart w:name="z34" w:id="7"/>
    <w:p>
      <w:pPr>
        <w:spacing w:after="0"/>
        <w:ind w:left="0"/>
        <w:jc w:val="both"/>
      </w:pPr>
      <w:r>
        <w:rPr>
          <w:rFonts w:ascii="Times New Roman"/>
          <w:b w:val="false"/>
          <w:i w:val="false"/>
          <w:color w:val="000000"/>
          <w:sz w:val="28"/>
        </w:rPr>
        <w:t xml:space="preserve">
      6. 8-бағанда облигациялар бойынша купондық облигация бойынша пайызбен көрсетілетін сыйақы есептелетін, оны шығару кезінде айқындалған облигацияның номиналдық/сатып алу құнының ақшалай көрінісі, сондай-ақ оны өтеу кезінде облигация ұстаушыға төленуге жататын сома көрсетіледі. Сомасы шығарылым валютасымен көрсетіледі. Акциялар бойынша акцияларды сатып алу валютасымен сатып алу құны көрсетіледі. </w:t>
      </w:r>
    </w:p>
    <w:bookmarkEnd w:id="7"/>
    <w:bookmarkStart w:name="z35" w:id="8"/>
    <w:p>
      <w:pPr>
        <w:spacing w:after="0"/>
        <w:ind w:left="0"/>
        <w:jc w:val="both"/>
      </w:pPr>
      <w:r>
        <w:rPr>
          <w:rFonts w:ascii="Times New Roman"/>
          <w:b w:val="false"/>
          <w:i w:val="false"/>
          <w:color w:val="000000"/>
          <w:sz w:val="28"/>
        </w:rPr>
        <w:t>
      7. 9-бағанда "Валюталар мен қорларды көрсетуге арналған кодтар" ҚР ҰС 07 ISO 4217 Қазақстан Республикасының ұлттық сыныптауышына сәйкес валюта кодтары көрсетіледі. Облигациялар бойынша шығарылым валютасы, акциялар бойынша сатып алу валютасы көрсетіледі.</w:t>
      </w:r>
    </w:p>
    <w:bookmarkEnd w:id="8"/>
    <w:bookmarkStart w:name="z36" w:id="9"/>
    <w:p>
      <w:pPr>
        <w:spacing w:after="0"/>
        <w:ind w:left="0"/>
        <w:jc w:val="both"/>
      </w:pPr>
      <w:r>
        <w:rPr>
          <w:rFonts w:ascii="Times New Roman"/>
          <w:b w:val="false"/>
          <w:i w:val="false"/>
          <w:color w:val="000000"/>
          <w:sz w:val="28"/>
        </w:rPr>
        <w:t>
      8. 10-бағанда сату үшін қолда бар, есепті күні үлестік бағалы қағаздарды сатып алу құны, борыштық бағалы қағаздардың номиналдық құны көрсетіледі.</w:t>
      </w:r>
    </w:p>
    <w:bookmarkEnd w:id="9"/>
    <w:bookmarkStart w:name="z37" w:id="10"/>
    <w:p>
      <w:pPr>
        <w:spacing w:after="0"/>
        <w:ind w:left="0"/>
        <w:jc w:val="both"/>
      </w:pPr>
      <w:r>
        <w:rPr>
          <w:rFonts w:ascii="Times New Roman"/>
          <w:b w:val="false"/>
          <w:i w:val="false"/>
          <w:color w:val="000000"/>
          <w:sz w:val="28"/>
        </w:rPr>
        <w:t>
      9. 15-бағанда пайда немесе зиян арқылы әділ құны бойынша есепке алынатын, есепті күні үлестік бағалы қағаздарды сатып алу құны, борыштық бағалы қағаздардың номиналдық құны көрсетіледі.</w:t>
      </w:r>
    </w:p>
    <w:bookmarkEnd w:id="10"/>
    <w:bookmarkStart w:name="z38" w:id="11"/>
    <w:p>
      <w:pPr>
        <w:spacing w:after="0"/>
        <w:ind w:left="0"/>
        <w:jc w:val="both"/>
      </w:pPr>
      <w:r>
        <w:rPr>
          <w:rFonts w:ascii="Times New Roman"/>
          <w:b w:val="false"/>
          <w:i w:val="false"/>
          <w:color w:val="000000"/>
          <w:sz w:val="28"/>
        </w:rPr>
        <w:t>
      10. 19-бағанда өтелгенге дейін ұсталатын, есепті күні үлестік бағалы қағаздардың сатып алу құны, борыштық бағалы қағаздардың номиналдық құны көрсетіледі.</w:t>
      </w:r>
    </w:p>
    <w:bookmarkEnd w:id="11"/>
    <w:bookmarkStart w:name="z39" w:id="12"/>
    <w:p>
      <w:pPr>
        <w:spacing w:after="0"/>
        <w:ind w:left="0"/>
        <w:jc w:val="both"/>
      </w:pPr>
      <w:r>
        <w:rPr>
          <w:rFonts w:ascii="Times New Roman"/>
          <w:b w:val="false"/>
          <w:i w:val="false"/>
          <w:color w:val="000000"/>
          <w:sz w:val="28"/>
        </w:rPr>
        <w:t>
      11. 23-бағанда ауыртпалық салынған бағалы қағаздардың баланстық құны көрсетіледі.</w:t>
      </w:r>
    </w:p>
    <w:bookmarkEnd w:id="12"/>
    <w:bookmarkStart w:name="z40" w:id="13"/>
    <w:p>
      <w:pPr>
        <w:spacing w:after="0"/>
        <w:ind w:left="0"/>
        <w:jc w:val="both"/>
      </w:pPr>
      <w:r>
        <w:rPr>
          <w:rFonts w:ascii="Times New Roman"/>
          <w:b w:val="false"/>
          <w:i w:val="false"/>
          <w:color w:val="000000"/>
          <w:sz w:val="28"/>
        </w:rPr>
        <w:t>
      12. 24-бағанда репо шарттарымен ауыртпалық салынған бағалы қағаздардың баланстық құны көрсетіледі.</w:t>
      </w:r>
    </w:p>
    <w:bookmarkEnd w:id="13"/>
    <w:bookmarkStart w:name="z41" w:id="14"/>
    <w:p>
      <w:pPr>
        <w:spacing w:after="0"/>
        <w:ind w:left="0"/>
        <w:jc w:val="both"/>
      </w:pPr>
      <w:r>
        <w:rPr>
          <w:rFonts w:ascii="Times New Roman"/>
          <w:b w:val="false"/>
          <w:i w:val="false"/>
          <w:color w:val="000000"/>
          <w:sz w:val="28"/>
        </w:rPr>
        <w:t>
      13. 27-бағанда Қазақстан Республикасының бейрезидент заңды тұлғаларының акциялары бойынша халықаралық қор биржасының атауы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28 және 29-бағандарда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оған қойылатын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талаптарда белгіленген. Қазақстан Республикасының қор биржасы тізімінің санаты болмаған кезде 28 және 29-бағандарда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30, 31, 32 және 33-бағандарды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 болмаған кезде 30, 31, 32 және 33-бағандарда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6" w:id="15"/>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 нысанын (бұдан әрі – Нысан) толтыру бойынша бірыңғай талаптар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9" w:id="16"/>
    <w:p>
      <w:pPr>
        <w:spacing w:after="0"/>
        <w:ind w:left="0"/>
        <w:jc w:val="both"/>
      </w:pPr>
      <w:r>
        <w:rPr>
          <w:rFonts w:ascii="Times New Roman"/>
          <w:b w:val="false"/>
          <w:i w:val="false"/>
          <w:color w:val="000000"/>
          <w:sz w:val="28"/>
        </w:rPr>
        <w:t>
      "6. 1-кесте бойынша:</w:t>
      </w:r>
    </w:p>
    <w:bookmarkEnd w:id="16"/>
    <w:bookmarkStart w:name="z50" w:id="17"/>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17"/>
    <w:bookmarkStart w:name="z51" w:id="18"/>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18"/>
    <w:bookmarkStart w:name="z52" w:id="19"/>
    <w:p>
      <w:pPr>
        <w:spacing w:after="0"/>
        <w:ind w:left="0"/>
        <w:jc w:val="both"/>
      </w:pPr>
      <w:r>
        <w:rPr>
          <w:rFonts w:ascii="Times New Roman"/>
          <w:b w:val="false"/>
          <w:i w:val="false"/>
          <w:color w:val="000000"/>
          <w:sz w:val="28"/>
        </w:rPr>
        <w:t>
      3) 5-бағанда типін көрсетумен сатып алынған бағалы қағаздың түрі көрсетіледі;</w:t>
      </w:r>
    </w:p>
    <w:bookmarkEnd w:id="19"/>
    <w:bookmarkStart w:name="z53" w:id="20"/>
    <w:p>
      <w:pPr>
        <w:spacing w:after="0"/>
        <w:ind w:left="0"/>
        <w:jc w:val="both"/>
      </w:pPr>
      <w:r>
        <w:rPr>
          <w:rFonts w:ascii="Times New Roman"/>
          <w:b w:val="false"/>
          <w:i w:val="false"/>
          <w:color w:val="000000"/>
          <w:sz w:val="28"/>
        </w:rPr>
        <w:t>
      4) 7-бағанда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w:t>
      </w:r>
    </w:p>
    <w:bookmarkEnd w:id="20"/>
    <w:bookmarkStart w:name="z54" w:id="21"/>
    <w:p>
      <w:pPr>
        <w:spacing w:after="0"/>
        <w:ind w:left="0"/>
        <w:jc w:val="both"/>
      </w:pPr>
      <w:r>
        <w:rPr>
          <w:rFonts w:ascii="Times New Roman"/>
          <w:b w:val="false"/>
          <w:i w:val="false"/>
          <w:color w:val="000000"/>
          <w:sz w:val="28"/>
        </w:rPr>
        <w:t>
      5) 10 және 12-бағандарда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21"/>
    <w:bookmarkStart w:name="z55" w:id="22"/>
    <w:p>
      <w:pPr>
        <w:spacing w:after="0"/>
        <w:ind w:left="0"/>
        <w:jc w:val="both"/>
      </w:pPr>
      <w:r>
        <w:rPr>
          <w:rFonts w:ascii="Times New Roman"/>
          <w:b w:val="false"/>
          <w:i w:val="false"/>
          <w:color w:val="000000"/>
          <w:sz w:val="28"/>
        </w:rPr>
        <w:t>
      6) 13-бағанда мәміленің жүзеге асырылуын растайтын бастапқы құжатта (биржалық куәлік, брокердің және (немесе) дилердің есебі, СВИФТ (SWIFT) ақпарат берудің және төлемдер жасаудың халықаралық банкаралық жүйесі бойынша алынған растау) жазылған баға үтірден кейін төрт таңбаға дейінгі дәлдікпен мың теңгемен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Бағалы қағазды (борыштық бағалы қағаздарды қоспағанда) шетел валютасымен сатып алған кезде осы сома мәмілені жасасқан күні қалыптасқан валютаны айырбастаудың нарықтық бағамы бойынша көрсетіледі;</w:t>
      </w:r>
    </w:p>
    <w:bookmarkEnd w:id="22"/>
    <w:bookmarkStart w:name="z56" w:id="23"/>
    <w:p>
      <w:pPr>
        <w:spacing w:after="0"/>
        <w:ind w:left="0"/>
        <w:jc w:val="both"/>
      </w:pPr>
      <w:r>
        <w:rPr>
          <w:rFonts w:ascii="Times New Roman"/>
          <w:b w:val="false"/>
          <w:i w:val="false"/>
          <w:color w:val="000000"/>
          <w:sz w:val="28"/>
        </w:rPr>
        <w:t>
      7) 14-бағанда бухгалтерлік есепте бастапқы танылған күні көрсетіледі;</w:t>
      </w:r>
    </w:p>
    <w:bookmarkEnd w:id="23"/>
    <w:bookmarkStart w:name="z57" w:id="24"/>
    <w:p>
      <w:pPr>
        <w:spacing w:after="0"/>
        <w:ind w:left="0"/>
        <w:jc w:val="both"/>
      </w:pPr>
      <w:r>
        <w:rPr>
          <w:rFonts w:ascii="Times New Roman"/>
          <w:b w:val="false"/>
          <w:i w:val="false"/>
          <w:color w:val="000000"/>
          <w:sz w:val="28"/>
        </w:rPr>
        <w:t>
      8) 15-бағанда борыштық бағалы қағаздарды өтеу мерзімі көрсетіледі;</w:t>
      </w:r>
    </w:p>
    <w:bookmarkEnd w:id="24"/>
    <w:bookmarkStart w:name="z58" w:id="25"/>
    <w:p>
      <w:pPr>
        <w:spacing w:after="0"/>
        <w:ind w:left="0"/>
        <w:jc w:val="both"/>
      </w:pPr>
      <w:r>
        <w:rPr>
          <w:rFonts w:ascii="Times New Roman"/>
          <w:b w:val="false"/>
          <w:i w:val="false"/>
          <w:color w:val="000000"/>
          <w:sz w:val="28"/>
        </w:rPr>
        <w:t>
      9) 16-бағанда агенттерге, консультанттарға, брокерлерге (дилерлерге) төленген сыйақылар мен комиссияларды, қор биржаларының алымдарын, сондай-ақ аударым бойынша банк қызметтерін қоса, сатып алумен тікелей байланысты шығысты қоса алғанда және сатып алушы сатушыға төлеген пайыздың шамасына азайтылған (мұндай бар болса) қаржы құралдарының сатып алу құны көрсетіледі;</w:t>
      </w:r>
    </w:p>
    <w:bookmarkEnd w:id="25"/>
    <w:bookmarkStart w:name="z59" w:id="26"/>
    <w:p>
      <w:pPr>
        <w:spacing w:after="0"/>
        <w:ind w:left="0"/>
        <w:jc w:val="both"/>
      </w:pPr>
      <w:r>
        <w:rPr>
          <w:rFonts w:ascii="Times New Roman"/>
          <w:b w:val="false"/>
          <w:i w:val="false"/>
          <w:color w:val="000000"/>
          <w:sz w:val="28"/>
        </w:rPr>
        <w:t>
      10) 17-бағанда бухгалтерлік есепте көрсетілген бағалы қағаздардың құны көрсетіледі;</w:t>
      </w:r>
    </w:p>
    <w:bookmarkEnd w:id="26"/>
    <w:bookmarkStart w:name="z60" w:id="27"/>
    <w:p>
      <w:pPr>
        <w:spacing w:after="0"/>
        <w:ind w:left="0"/>
        <w:jc w:val="both"/>
      </w:pPr>
      <w:r>
        <w:rPr>
          <w:rFonts w:ascii="Times New Roman"/>
          <w:b w:val="false"/>
          <w:i w:val="false"/>
          <w:color w:val="000000"/>
          <w:sz w:val="28"/>
        </w:rPr>
        <w:t>
      11) 21-бағанда бухгалтерлік есепте көрсетілген, қалыптастырылған резервтердің (провизиялардың) сомасы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22, 23,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(бұдан әрі – № 385 қаулы)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 болмаған кезде 22, 23, 24 және 25-бағандарда "рейтингі жоқ" деп көрсетіледі. Бұл бағандар Қазақстан Республикасының мемлекеттік бағалы қағаздары бойынша толтырылмайды;</w:t>
      </w:r>
    </w:p>
    <w:bookmarkStart w:name="z62" w:id="28"/>
    <w:p>
      <w:pPr>
        <w:spacing w:after="0"/>
        <w:ind w:left="0"/>
        <w:jc w:val="both"/>
      </w:pPr>
      <w:r>
        <w:rPr>
          <w:rFonts w:ascii="Times New Roman"/>
          <w:b w:val="false"/>
          <w:i w:val="false"/>
          <w:color w:val="000000"/>
          <w:sz w:val="28"/>
        </w:rPr>
        <w:t>
      13) 26 және 27-бағандарда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жазылады;</w:t>
      </w:r>
    </w:p>
    <w:bookmarkEnd w:id="28"/>
    <w:bookmarkStart w:name="z63" w:id="29"/>
    <w:p>
      <w:pPr>
        <w:spacing w:after="0"/>
        <w:ind w:left="0"/>
        <w:jc w:val="both"/>
      </w:pPr>
      <w:r>
        <w:rPr>
          <w:rFonts w:ascii="Times New Roman"/>
          <w:b w:val="false"/>
          <w:i w:val="false"/>
          <w:color w:val="000000"/>
          <w:sz w:val="28"/>
        </w:rPr>
        <w:t>
      14) 28-бағанда Нысанды беру күніндегі борыштық қаржы құралдары бойынша купондық мөлшерлеме көрсетіледі;</w:t>
      </w:r>
    </w:p>
    <w:bookmarkEnd w:id="29"/>
    <w:bookmarkStart w:name="z64" w:id="30"/>
    <w:p>
      <w:pPr>
        <w:spacing w:after="0"/>
        <w:ind w:left="0"/>
        <w:jc w:val="both"/>
      </w:pPr>
      <w:r>
        <w:rPr>
          <w:rFonts w:ascii="Times New Roman"/>
          <w:b w:val="false"/>
          <w:i w:val="false"/>
          <w:color w:val="000000"/>
          <w:sz w:val="28"/>
        </w:rPr>
        <w:t>
      15) 29 және 30-бағандарда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және осы санатқа жатқызу күні көрсетіледі;</w:t>
      </w:r>
    </w:p>
    <w:bookmarkEnd w:id="30"/>
    <w:bookmarkStart w:name="z65" w:id="31"/>
    <w:p>
      <w:pPr>
        <w:spacing w:after="0"/>
        <w:ind w:left="0"/>
        <w:jc w:val="both"/>
      </w:pPr>
      <w:r>
        <w:rPr>
          <w:rFonts w:ascii="Times New Roman"/>
          <w:b w:val="false"/>
          <w:i w:val="false"/>
          <w:color w:val="000000"/>
          <w:sz w:val="28"/>
        </w:rPr>
        <w:t>
      16) кестеде зейнетақы активтері есебінен сатып алынған бағалы қағаздар көрсетілмейді.</w:t>
      </w:r>
    </w:p>
    <w:bookmarkEnd w:id="31"/>
    <w:bookmarkStart w:name="z66" w:id="32"/>
    <w:p>
      <w:pPr>
        <w:spacing w:after="0"/>
        <w:ind w:left="0"/>
        <w:jc w:val="both"/>
      </w:pPr>
      <w:r>
        <w:rPr>
          <w:rFonts w:ascii="Times New Roman"/>
          <w:b w:val="false"/>
          <w:i w:val="false"/>
          <w:color w:val="000000"/>
          <w:sz w:val="28"/>
        </w:rPr>
        <w:t>
      7. 2-кесте бойынша:</w:t>
      </w:r>
    </w:p>
    <w:bookmarkEnd w:id="32"/>
    <w:bookmarkStart w:name="z67" w:id="33"/>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33"/>
    <w:bookmarkStart w:name="z68" w:id="34"/>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34"/>
    <w:bookmarkStart w:name="z69" w:id="35"/>
    <w:p>
      <w:pPr>
        <w:spacing w:after="0"/>
        <w:ind w:left="0"/>
        <w:jc w:val="both"/>
      </w:pPr>
      <w:r>
        <w:rPr>
          <w:rFonts w:ascii="Times New Roman"/>
          <w:b w:val="false"/>
          <w:i w:val="false"/>
          <w:color w:val="000000"/>
          <w:sz w:val="28"/>
        </w:rPr>
        <w:t>
      3) 5-бағанда типі көрсетіле отырып, "кері репо" операциялары бойынша сатып алынған бағалы қағаздың түрі көрсетіледі;</w:t>
      </w:r>
    </w:p>
    <w:bookmarkEnd w:id="35"/>
    <w:bookmarkStart w:name="z70" w:id="36"/>
    <w:p>
      <w:pPr>
        <w:spacing w:after="0"/>
        <w:ind w:left="0"/>
        <w:jc w:val="both"/>
      </w:pPr>
      <w:r>
        <w:rPr>
          <w:rFonts w:ascii="Times New Roman"/>
          <w:b w:val="false"/>
          <w:i w:val="false"/>
          <w:color w:val="000000"/>
          <w:sz w:val="28"/>
        </w:rPr>
        <w:t>
      4) 8 және 9-бағандарда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36"/>
    <w:bookmarkStart w:name="z71" w:id="37"/>
    <w:p>
      <w:pPr>
        <w:spacing w:after="0"/>
        <w:ind w:left="0"/>
        <w:jc w:val="both"/>
      </w:pPr>
      <w:r>
        <w:rPr>
          <w:rFonts w:ascii="Times New Roman"/>
          <w:b w:val="false"/>
          <w:i w:val="false"/>
          <w:color w:val="000000"/>
          <w:sz w:val="28"/>
        </w:rPr>
        <w:t>
      5) 10 және 12-бағандарда "кері репо" операциясының жүзеге асырылғанын растайтын бастапқы құжатта көрсетілген баға үтірден кейін төрт таңбаға дейінгі дәлдікпен мың теңгемен көрсетіледі;</w:t>
      </w:r>
    </w:p>
    <w:bookmarkEnd w:id="37"/>
    <w:bookmarkStart w:name="z72" w:id="38"/>
    <w:p>
      <w:pPr>
        <w:spacing w:after="0"/>
        <w:ind w:left="0"/>
        <w:jc w:val="both"/>
      </w:pPr>
      <w:r>
        <w:rPr>
          <w:rFonts w:ascii="Times New Roman"/>
          <w:b w:val="false"/>
          <w:i w:val="false"/>
          <w:color w:val="000000"/>
          <w:sz w:val="28"/>
        </w:rPr>
        <w:t>
      6) 16-бағанда бухгалтерлік есепте көрсетілген құн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18 және 19-бағандарды толтыру кезінде № 385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 жазылады;</w:t>
      </w:r>
    </w:p>
    <w:bookmarkStart w:name="z74" w:id="39"/>
    <w:p>
      <w:pPr>
        <w:spacing w:after="0"/>
        <w:ind w:left="0"/>
        <w:jc w:val="both"/>
      </w:pPr>
      <w:r>
        <w:rPr>
          <w:rFonts w:ascii="Times New Roman"/>
          <w:b w:val="false"/>
          <w:i w:val="false"/>
          <w:color w:val="000000"/>
          <w:sz w:val="28"/>
        </w:rPr>
        <w:t>
      8) 20 және 21-бағандарда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20-бағанда бухгалтерлік есепте бастапқы танылған күніндегі санаты жазылады;</w:t>
      </w:r>
    </w:p>
    <w:bookmarkEnd w:id="39"/>
    <w:bookmarkStart w:name="z75" w:id="40"/>
    <w:p>
      <w:pPr>
        <w:spacing w:after="0"/>
        <w:ind w:left="0"/>
        <w:jc w:val="both"/>
      </w:pPr>
      <w:r>
        <w:rPr>
          <w:rFonts w:ascii="Times New Roman"/>
          <w:b w:val="false"/>
          <w:i w:val="false"/>
          <w:color w:val="000000"/>
          <w:sz w:val="28"/>
        </w:rPr>
        <w:t>
      9) кестеде "кері репо" операциялары бойынша зейнетақы активтері есебінен сатып алынған бағалы қағаздар көрсетілмейді.</w:t>
      </w:r>
    </w:p>
    <w:bookmarkEnd w:id="40"/>
    <w:bookmarkStart w:name="z76" w:id="41"/>
    <w:p>
      <w:pPr>
        <w:spacing w:after="0"/>
        <w:ind w:left="0"/>
        <w:jc w:val="both"/>
      </w:pPr>
      <w:r>
        <w:rPr>
          <w:rFonts w:ascii="Times New Roman"/>
          <w:b w:val="false"/>
          <w:i w:val="false"/>
          <w:color w:val="000000"/>
          <w:sz w:val="28"/>
        </w:rPr>
        <w:t>
      8. 3-кесте бойынша:</w:t>
      </w:r>
    </w:p>
    <w:bookmarkEnd w:id="41"/>
    <w:bookmarkStart w:name="z77" w:id="42"/>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42"/>
    <w:bookmarkStart w:name="z78" w:id="43"/>
    <w:p>
      <w:pPr>
        <w:spacing w:after="0"/>
        <w:ind w:left="0"/>
        <w:jc w:val="both"/>
      </w:pPr>
      <w:r>
        <w:rPr>
          <w:rFonts w:ascii="Times New Roman"/>
          <w:b w:val="false"/>
          <w:i w:val="false"/>
          <w:color w:val="000000"/>
          <w:sz w:val="28"/>
        </w:rPr>
        <w:t>
      2) 3-бағанда банктің атауы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 және 5-бағандарды толтыру кезінде № 385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екінші деңгейдегі банктің рейтингі көрсетіледі. Рейтинг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bookmarkStart w:name="z80" w:id="44"/>
    <w:p>
      <w:pPr>
        <w:spacing w:after="0"/>
        <w:ind w:left="0"/>
        <w:jc w:val="both"/>
      </w:pPr>
      <w:r>
        <w:rPr>
          <w:rFonts w:ascii="Times New Roman"/>
          <w:b w:val="false"/>
          <w:i w:val="false"/>
          <w:color w:val="000000"/>
          <w:sz w:val="28"/>
        </w:rPr>
        <w:t>
      4) 6-бағанда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44"/>
    <w:bookmarkStart w:name="z81" w:id="45"/>
    <w:p>
      <w:pPr>
        <w:spacing w:after="0"/>
        <w:ind w:left="0"/>
        <w:jc w:val="both"/>
      </w:pPr>
      <w:r>
        <w:rPr>
          <w:rFonts w:ascii="Times New Roman"/>
          <w:b w:val="false"/>
          <w:i w:val="false"/>
          <w:color w:val="000000"/>
          <w:sz w:val="28"/>
        </w:rPr>
        <w:t>
      5) 9-бағанда банктік салым шарты бойынша салым мерзімі көрсетіледі, салым мерзімі ұзартылған кезде, мерзімі ұзарту уақыты ескеріле отырып жазылады;</w:t>
      </w:r>
    </w:p>
    <w:bookmarkEnd w:id="45"/>
    <w:bookmarkStart w:name="z82" w:id="46"/>
    <w:p>
      <w:pPr>
        <w:spacing w:after="0"/>
        <w:ind w:left="0"/>
        <w:jc w:val="both"/>
      </w:pPr>
      <w:r>
        <w:rPr>
          <w:rFonts w:ascii="Times New Roman"/>
          <w:b w:val="false"/>
          <w:i w:val="false"/>
          <w:color w:val="000000"/>
          <w:sz w:val="28"/>
        </w:rPr>
        <w:t>
      6) 10 және 11-бағандарда жинақталған сыйақының кезеңділігі мен төлеу күні банктік салым шартының талаптарына сәйкес көрсетіледі;</w:t>
      </w:r>
    </w:p>
    <w:bookmarkEnd w:id="46"/>
    <w:bookmarkStart w:name="z83" w:id="47"/>
    <w:p>
      <w:pPr>
        <w:spacing w:after="0"/>
        <w:ind w:left="0"/>
        <w:jc w:val="both"/>
      </w:pPr>
      <w:r>
        <w:rPr>
          <w:rFonts w:ascii="Times New Roman"/>
          <w:b w:val="false"/>
          <w:i w:val="false"/>
          <w:color w:val="000000"/>
          <w:sz w:val="28"/>
        </w:rPr>
        <w:t>
      7) 16-бағанда бухгалтерлік есепте көрсетілген құны көрсетіледі;</w:t>
      </w:r>
    </w:p>
    <w:bookmarkEnd w:id="47"/>
    <w:bookmarkStart w:name="z84" w:id="48"/>
    <w:p>
      <w:pPr>
        <w:spacing w:after="0"/>
        <w:ind w:left="0"/>
        <w:jc w:val="both"/>
      </w:pPr>
      <w:r>
        <w:rPr>
          <w:rFonts w:ascii="Times New Roman"/>
          <w:b w:val="false"/>
          <w:i w:val="false"/>
          <w:color w:val="000000"/>
          <w:sz w:val="28"/>
        </w:rPr>
        <w:t>
      8) кесте әрбір банк және әрбір салым валютасы бойынша жеке-жеке салым сомасы көрсетіле отырып толтырылады;</w:t>
      </w:r>
    </w:p>
    <w:bookmarkEnd w:id="48"/>
    <w:bookmarkStart w:name="z85" w:id="49"/>
    <w:p>
      <w:pPr>
        <w:spacing w:after="0"/>
        <w:ind w:left="0"/>
        <w:jc w:val="both"/>
      </w:pPr>
      <w:r>
        <w:rPr>
          <w:rFonts w:ascii="Times New Roman"/>
          <w:b w:val="false"/>
          <w:i w:val="false"/>
          <w:color w:val="000000"/>
          <w:sz w:val="28"/>
        </w:rPr>
        <w:t>
      9) кестеде зейнетақы активтері есебінен орналастырылған салымдар көрсетілмейді.";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8" w:id="50"/>
    <w:p>
      <w:pPr>
        <w:spacing w:after="0"/>
        <w:ind w:left="0"/>
        <w:jc w:val="both"/>
      </w:pPr>
      <w:r>
        <w:rPr>
          <w:rFonts w:ascii="Times New Roman"/>
          <w:b w:val="false"/>
          <w:i w:val="false"/>
          <w:color w:val="000000"/>
          <w:sz w:val="28"/>
        </w:rPr>
        <w:t>
      "1. Осы түсіндірмеде "Сақтанушының инвестицияларға қатысу талаптарын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1" w:id="51"/>
    <w:p>
      <w:pPr>
        <w:spacing w:after="0"/>
        <w:ind w:left="0"/>
        <w:jc w:val="both"/>
      </w:pPr>
      <w:r>
        <w:rPr>
          <w:rFonts w:ascii="Times New Roman"/>
          <w:b w:val="false"/>
          <w:i w:val="false"/>
          <w:color w:val="000000"/>
          <w:sz w:val="28"/>
        </w:rPr>
        <w:t>
      "5. 1-кесте бойынша:</w:t>
      </w:r>
    </w:p>
    <w:bookmarkEnd w:id="51"/>
    <w:bookmarkStart w:name="z92" w:id="52"/>
    <w:p>
      <w:pPr>
        <w:spacing w:after="0"/>
        <w:ind w:left="0"/>
        <w:jc w:val="both"/>
      </w:pPr>
      <w:r>
        <w:rPr>
          <w:rFonts w:ascii="Times New Roman"/>
          <w:b w:val="false"/>
          <w:i w:val="false"/>
          <w:color w:val="000000"/>
          <w:sz w:val="28"/>
        </w:rPr>
        <w:t>
      1) 6-бағанда мәміленің түрі (сатып алу, сату, өтеу, купонды өтеу, дивидендтер төлеу, "кері репо" операциясы - ашу (жабу) және басқалары) көрсетіледі;</w:t>
      </w:r>
    </w:p>
    <w:bookmarkEnd w:id="52"/>
    <w:bookmarkStart w:name="z93" w:id="53"/>
    <w:p>
      <w:pPr>
        <w:spacing w:after="0"/>
        <w:ind w:left="0"/>
        <w:jc w:val="both"/>
      </w:pPr>
      <w:r>
        <w:rPr>
          <w:rFonts w:ascii="Times New Roman"/>
          <w:b w:val="false"/>
          <w:i w:val="false"/>
          <w:color w:val="000000"/>
          <w:sz w:val="28"/>
        </w:rPr>
        <w:t>
      2) 7-бағанда сауда жүйесінде мәміле жүзеге асырылған не мәміле ұйымдастырылмаған нарықта жасалған сауда-саттықты ұйымдастырушы көрсетіледі;</w:t>
      </w:r>
    </w:p>
    <w:bookmarkEnd w:id="53"/>
    <w:bookmarkStart w:name="z94" w:id="54"/>
    <w:p>
      <w:pPr>
        <w:spacing w:after="0"/>
        <w:ind w:left="0"/>
        <w:jc w:val="both"/>
      </w:pPr>
      <w:r>
        <w:rPr>
          <w:rFonts w:ascii="Times New Roman"/>
          <w:b w:val="false"/>
          <w:i w:val="false"/>
          <w:color w:val="000000"/>
          <w:sz w:val="28"/>
        </w:rPr>
        <w:t>
      3) 8-бағанда эмитенттің атауы және бағалы қағаздардың түрі көрсетіледі. Мәміле халықаралық нарықта жасалған кезде РЕЙТЕР (REUTERS) сыныптауышы бойынша сауда кодтары пайдаланылады;</w:t>
      </w:r>
    </w:p>
    <w:bookmarkEnd w:id="54"/>
    <w:bookmarkStart w:name="z95" w:id="55"/>
    <w:p>
      <w:pPr>
        <w:spacing w:after="0"/>
        <w:ind w:left="0"/>
        <w:jc w:val="both"/>
      </w:pPr>
      <w:r>
        <w:rPr>
          <w:rFonts w:ascii="Times New Roman"/>
          <w:b w:val="false"/>
          <w:i w:val="false"/>
          <w:color w:val="000000"/>
          <w:sz w:val="28"/>
        </w:rPr>
        <w:t>
      "4) 11 және 14-бағандарда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55"/>
    <w:bookmarkStart w:name="z96" w:id="56"/>
    <w:p>
      <w:pPr>
        <w:spacing w:after="0"/>
        <w:ind w:left="0"/>
        <w:jc w:val="both"/>
      </w:pPr>
      <w:r>
        <w:rPr>
          <w:rFonts w:ascii="Times New Roman"/>
          <w:b w:val="false"/>
          <w:i w:val="false"/>
          <w:color w:val="000000"/>
          <w:sz w:val="28"/>
        </w:rPr>
        <w:t xml:space="preserve">
      5) 15-бағанда мәміленің жүзеге асырылуын растайтын бастапқы құжатта (биржалық куәлік, брокердің және (немесе) дилердің есебі, СВИФТ (SWIFT) ақпарат берудің және төлемдер жасаудың халықаралық банкаралық жүйесі бойынша алынған растамада) көрсетілген бағасы теңгемен көрсетіледі. Борыштық бағалы қағаздардың бағасы жинақталған сыйақы ескеріле отырып, номиналдық құнына пайызбен, үтірден кейін төрт таңбаға дейінгі дәлдікпен көрсетіледі. Мәміле (борыштық бағалы қағаздармен мәмілелерді қоспағанда) бойынша есеп айырысуды шетел валютасында жүзеге асырған кезде, аталған сома мәміле бойынша есеп айырысу күні қалыптасқан валюта айырбастаудың нарықтық бағамы бойынша көрсетіледі; </w:t>
      </w:r>
    </w:p>
    <w:bookmarkEnd w:id="56"/>
    <w:bookmarkStart w:name="z97" w:id="57"/>
    <w:p>
      <w:pPr>
        <w:spacing w:after="0"/>
        <w:ind w:left="0"/>
        <w:jc w:val="both"/>
      </w:pPr>
      <w:r>
        <w:rPr>
          <w:rFonts w:ascii="Times New Roman"/>
          <w:b w:val="false"/>
          <w:i w:val="false"/>
          <w:color w:val="000000"/>
          <w:sz w:val="28"/>
        </w:rPr>
        <w:t>
      6) 16 және 17-бағандарда Блумберг (Bloomberg) не РЕЙТЕР (REUTERS) ақпараттық-талдау жүйелерінің деректері бойынша осы қаржы құралы айналыста болатын халықаралық (шетелдік) қор биржаларында жасалған акцияларды (депозитарлық қолхаттарды) сатып алу (сату) жөніндегі мәмілелер бойынша бағалар теңгемен көрсетіледі;</w:t>
      </w:r>
    </w:p>
    <w:bookmarkEnd w:id="57"/>
    <w:bookmarkStart w:name="z98" w:id="58"/>
    <w:p>
      <w:pPr>
        <w:spacing w:after="0"/>
        <w:ind w:left="0"/>
        <w:jc w:val="both"/>
      </w:pPr>
      <w:r>
        <w:rPr>
          <w:rFonts w:ascii="Times New Roman"/>
          <w:b w:val="false"/>
          <w:i w:val="false"/>
          <w:color w:val="000000"/>
          <w:sz w:val="28"/>
        </w:rPr>
        <w:t>
      7) 19-бағанда бағалы қағаздар бойынша кірістілік (облигациямен мәміле бойынша - иеліктен шығару немесе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bookmarkEnd w:id="58"/>
    <w:bookmarkStart w:name="z99" w:id="59"/>
    <w:p>
      <w:pPr>
        <w:spacing w:after="0"/>
        <w:ind w:left="0"/>
        <w:jc w:val="both"/>
      </w:pPr>
      <w:r>
        <w:rPr>
          <w:rFonts w:ascii="Times New Roman"/>
          <w:b w:val="false"/>
          <w:i w:val="false"/>
          <w:color w:val="000000"/>
          <w:sz w:val="28"/>
        </w:rPr>
        <w:t>
      8) 20-бағанда мәмілені орындауға байланысты шығысты шегергендегі мәміле көлемі үтірден кейін екі таңбаға дейінгі дәлдікпен көрсетіледі;</w:t>
      </w:r>
    </w:p>
    <w:bookmarkEnd w:id="59"/>
    <w:bookmarkStart w:name="z100" w:id="60"/>
    <w:p>
      <w:pPr>
        <w:spacing w:after="0"/>
        <w:ind w:left="0"/>
        <w:jc w:val="both"/>
      </w:pPr>
      <w:r>
        <w:rPr>
          <w:rFonts w:ascii="Times New Roman"/>
          <w:b w:val="false"/>
          <w:i w:val="false"/>
          <w:color w:val="000000"/>
          <w:sz w:val="28"/>
        </w:rPr>
        <w:t xml:space="preserve">
      9) 21, 22 және 23-бағандар халықаралық (шетелдік) бағалы қағаздар нарығында жасалған мәмілелер бойынша толтырылады. </w:t>
      </w:r>
    </w:p>
    <w:bookmarkEnd w:id="60"/>
    <w:bookmarkStart w:name="z101" w:id="61"/>
    <w:p>
      <w:pPr>
        <w:spacing w:after="0"/>
        <w:ind w:left="0"/>
        <w:jc w:val="both"/>
      </w:pPr>
      <w:r>
        <w:rPr>
          <w:rFonts w:ascii="Times New Roman"/>
          <w:b w:val="false"/>
          <w:i w:val="false"/>
          <w:color w:val="000000"/>
          <w:sz w:val="28"/>
        </w:rPr>
        <w:t>
      6. 2-кесте бойынша:</w:t>
      </w:r>
    </w:p>
    <w:bookmarkEnd w:id="61"/>
    <w:bookmarkStart w:name="z102" w:id="62"/>
    <w:p>
      <w:pPr>
        <w:spacing w:after="0"/>
        <w:ind w:left="0"/>
        <w:jc w:val="both"/>
      </w:pPr>
      <w:r>
        <w:rPr>
          <w:rFonts w:ascii="Times New Roman"/>
          <w:b w:val="false"/>
          <w:i w:val="false"/>
          <w:color w:val="000000"/>
          <w:sz w:val="28"/>
        </w:rPr>
        <w:t>
      1) 3-бағанда салым енгізілген кезде клиенттің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кезде - клиенттің банктік шотына ақшаны қайтару күні көрсетіледі;</w:t>
      </w:r>
    </w:p>
    <w:bookmarkEnd w:id="62"/>
    <w:bookmarkStart w:name="z103" w:id="63"/>
    <w:p>
      <w:pPr>
        <w:spacing w:after="0"/>
        <w:ind w:left="0"/>
        <w:jc w:val="both"/>
      </w:pPr>
      <w:r>
        <w:rPr>
          <w:rFonts w:ascii="Times New Roman"/>
          <w:b w:val="false"/>
          <w:i w:val="false"/>
          <w:color w:val="000000"/>
          <w:sz w:val="28"/>
        </w:rPr>
        <w:t>
      2) 5-бағанда салым бойынша операциялар (салымға ақша енгізу, салым бойынша сыйақы төлеу, салымды мерзімінен бұрын қайтару немесе банктік салым шартының мерзімі өткеннен кейін салымды қайтару) көрсетіледі;</w:t>
      </w:r>
    </w:p>
    <w:bookmarkEnd w:id="63"/>
    <w:bookmarkStart w:name="z104" w:id="64"/>
    <w:p>
      <w:pPr>
        <w:spacing w:after="0"/>
        <w:ind w:left="0"/>
        <w:jc w:val="both"/>
      </w:pPr>
      <w:r>
        <w:rPr>
          <w:rFonts w:ascii="Times New Roman"/>
          <w:b w:val="false"/>
          <w:i w:val="false"/>
          <w:color w:val="000000"/>
          <w:sz w:val="28"/>
        </w:rPr>
        <w:t>
      3) 11-бағанда сомасы салым бойынша операцияның қорытындысы бойынша есептелген сыйақы ескеріле отырып, үтірден кейін екі таңбаға дейінгі дәлдікпен көрсетіледі.</w:t>
      </w:r>
    </w:p>
    <w:bookmarkEnd w:id="64"/>
    <w:bookmarkStart w:name="z105" w:id="65"/>
    <w:p>
      <w:pPr>
        <w:spacing w:after="0"/>
        <w:ind w:left="0"/>
        <w:jc w:val="both"/>
      </w:pPr>
      <w:r>
        <w:rPr>
          <w:rFonts w:ascii="Times New Roman"/>
          <w:b w:val="false"/>
          <w:i w:val="false"/>
          <w:color w:val="000000"/>
          <w:sz w:val="28"/>
        </w:rPr>
        <w:t>
      7. 3-кесте бойынша:</w:t>
      </w:r>
    </w:p>
    <w:bookmarkEnd w:id="65"/>
    <w:bookmarkStart w:name="z106" w:id="66"/>
    <w:p>
      <w:pPr>
        <w:spacing w:after="0"/>
        <w:ind w:left="0"/>
        <w:jc w:val="both"/>
      </w:pPr>
      <w:r>
        <w:rPr>
          <w:rFonts w:ascii="Times New Roman"/>
          <w:b w:val="false"/>
          <w:i w:val="false"/>
          <w:color w:val="000000"/>
          <w:sz w:val="28"/>
        </w:rPr>
        <w:t>
      1) 3-бағанда мәміле жасалған күн (trade date) көрсетіледі;</w:t>
      </w:r>
    </w:p>
    <w:bookmarkEnd w:id="66"/>
    <w:bookmarkStart w:name="z107" w:id="67"/>
    <w:p>
      <w:pPr>
        <w:spacing w:after="0"/>
        <w:ind w:left="0"/>
        <w:jc w:val="both"/>
      </w:pPr>
      <w:r>
        <w:rPr>
          <w:rFonts w:ascii="Times New Roman"/>
          <w:b w:val="false"/>
          <w:i w:val="false"/>
          <w:color w:val="000000"/>
          <w:sz w:val="28"/>
        </w:rPr>
        <w:t>
      2) 6-бағанда мәміле түрі (сатып алу, сату) көрсетіледі;</w:t>
      </w:r>
    </w:p>
    <w:bookmarkEnd w:id="67"/>
    <w:bookmarkStart w:name="z108" w:id="68"/>
    <w:p>
      <w:pPr>
        <w:spacing w:after="0"/>
        <w:ind w:left="0"/>
        <w:jc w:val="both"/>
      </w:pPr>
      <w:r>
        <w:rPr>
          <w:rFonts w:ascii="Times New Roman"/>
          <w:b w:val="false"/>
          <w:i w:val="false"/>
          <w:color w:val="000000"/>
          <w:sz w:val="28"/>
        </w:rPr>
        <w:t>
      3) 7-бағанда металл шоттың түрі (аллокирленген металл шот немесе аллокирленбеген металл шот) көрсетіле отырып, аффинирленген бағалы металл түрлерінің атауы көрсетіледі;</w:t>
      </w:r>
    </w:p>
    <w:bookmarkEnd w:id="68"/>
    <w:bookmarkStart w:name="z109" w:id="69"/>
    <w:p>
      <w:pPr>
        <w:spacing w:after="0"/>
        <w:ind w:left="0"/>
        <w:jc w:val="both"/>
      </w:pPr>
      <w:r>
        <w:rPr>
          <w:rFonts w:ascii="Times New Roman"/>
          <w:b w:val="false"/>
          <w:i w:val="false"/>
          <w:color w:val="000000"/>
          <w:sz w:val="28"/>
        </w:rPr>
        <w:t>
      4) 9-бағанда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2" w:id="70"/>
    <w:p>
      <w:pPr>
        <w:spacing w:after="0"/>
        <w:ind w:left="0"/>
        <w:jc w:val="both"/>
      </w:pPr>
      <w:r>
        <w:rPr>
          <w:rFonts w:ascii="Times New Roman"/>
          <w:b w:val="false"/>
          <w:i w:val="false"/>
          <w:color w:val="000000"/>
          <w:sz w:val="28"/>
        </w:rPr>
        <w:t>
      "1. Осы түсіндірмеде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15" w:id="71"/>
    <w:p>
      <w:pPr>
        <w:spacing w:after="0"/>
        <w:ind w:left="0"/>
        <w:jc w:val="both"/>
      </w:pPr>
      <w:r>
        <w:rPr>
          <w:rFonts w:ascii="Times New Roman"/>
          <w:b w:val="false"/>
          <w:i w:val="false"/>
          <w:color w:val="000000"/>
          <w:sz w:val="28"/>
        </w:rPr>
        <w:t>
      "5. 7-бағанда туынды қаржы құралының түрі (опцион, фьючерс, форвард, своп және басқа да туынды қаржы құралдары) көрсетіледі.</w:t>
      </w:r>
    </w:p>
    <w:bookmarkEnd w:id="71"/>
    <w:bookmarkStart w:name="z116" w:id="72"/>
    <w:p>
      <w:pPr>
        <w:spacing w:after="0"/>
        <w:ind w:left="0"/>
        <w:jc w:val="both"/>
      </w:pPr>
      <w:r>
        <w:rPr>
          <w:rFonts w:ascii="Times New Roman"/>
          <w:b w:val="false"/>
          <w:i w:val="false"/>
          <w:color w:val="000000"/>
          <w:sz w:val="28"/>
        </w:rPr>
        <w:t>
      6. 8-бағанда егер бағалы қағаз туынды қаржы құралының тек базалық активі болып табылса, бағалы қағаздың сәйкестендіру нөмірі көрсетіледі.</w:t>
      </w:r>
    </w:p>
    <w:bookmarkEnd w:id="72"/>
    <w:bookmarkStart w:name="z117" w:id="73"/>
    <w:p>
      <w:pPr>
        <w:spacing w:after="0"/>
        <w:ind w:left="0"/>
        <w:jc w:val="both"/>
      </w:pPr>
      <w:r>
        <w:rPr>
          <w:rFonts w:ascii="Times New Roman"/>
          <w:b w:val="false"/>
          <w:i w:val="false"/>
          <w:color w:val="000000"/>
          <w:sz w:val="28"/>
        </w:rPr>
        <w:t>
      7. 9-бағанда сауда жүйесінде мәміле жүзеге асырылған сауда-саттықты ұйымдастырушының атауы және "қор биржасының атауы" форматында оның резиденттік елі не мәміленің "ұйымдастырылмаған нарық" форматында қор биржасында жасалмағаны көрсетіледі.</w:t>
      </w:r>
    </w:p>
    <w:bookmarkEnd w:id="73"/>
    <w:bookmarkStart w:name="z118" w:id="74"/>
    <w:p>
      <w:pPr>
        <w:spacing w:after="0"/>
        <w:ind w:left="0"/>
        <w:jc w:val="both"/>
      </w:pPr>
      <w:r>
        <w:rPr>
          <w:rFonts w:ascii="Times New Roman"/>
          <w:b w:val="false"/>
          <w:i w:val="false"/>
          <w:color w:val="000000"/>
          <w:sz w:val="28"/>
        </w:rPr>
        <w:t xml:space="preserve">
      8. 10 және 11-бағандарда туынды қаржы құралының базалық активі (бағалы қағаздың және оның эмитентінің атауы, валютасы, сыйақы мөлшерлемесі, тауар және өзге де базалық активтер) және базалық актив (рейтинг) (рейтингтік агенттік)" форматында рейтингтік агенттік берген мәміле жасалған күні базалық активтің рейтингі көрсетіледі. Базалық активте рейтинг болмаған кезде, базалық актив және рейтингі жоқ деген ақпарат көрсетіледі. </w:t>
      </w:r>
    </w:p>
    <w:bookmarkEnd w:id="74"/>
    <w:bookmarkStart w:name="z119" w:id="75"/>
    <w:p>
      <w:pPr>
        <w:spacing w:after="0"/>
        <w:ind w:left="0"/>
        <w:jc w:val="both"/>
      </w:pPr>
      <w:r>
        <w:rPr>
          <w:rFonts w:ascii="Times New Roman"/>
          <w:b w:val="false"/>
          <w:i w:val="false"/>
          <w:color w:val="000000"/>
          <w:sz w:val="28"/>
        </w:rPr>
        <w:t>
      9. 12 және 13-бағандарда, егер мәміле қор биржасында жасалмаған кезде контрагент, оның резиденттік елі, сондай-ақ "контрагент/елі/рейтингі (рейтингтік агенттік)" форматында мәміле жасалған күні осы контрагентке берілген рейтинг көрсетіледі. Контрагентте рейтинг болмаған кезде рейтинг жоқ деген ақпарат көрсетіледі.</w:t>
      </w:r>
    </w:p>
    <w:bookmarkEnd w:id="75"/>
    <w:bookmarkStart w:name="z120" w:id="76"/>
    <w:p>
      <w:pPr>
        <w:spacing w:after="0"/>
        <w:ind w:left="0"/>
        <w:jc w:val="both"/>
      </w:pPr>
      <w:r>
        <w:rPr>
          <w:rFonts w:ascii="Times New Roman"/>
          <w:b w:val="false"/>
          <w:i w:val="false"/>
          <w:color w:val="000000"/>
          <w:sz w:val="28"/>
        </w:rPr>
        <w:t>
      10. 14-бағанда мәміленің түрі (сатып алу, сату және басқалары) көрсетіледі.</w:t>
      </w:r>
    </w:p>
    <w:bookmarkEnd w:id="76"/>
    <w:bookmarkStart w:name="z121" w:id="77"/>
    <w:p>
      <w:pPr>
        <w:spacing w:after="0"/>
        <w:ind w:left="0"/>
        <w:jc w:val="both"/>
      </w:pPr>
      <w:r>
        <w:rPr>
          <w:rFonts w:ascii="Times New Roman"/>
          <w:b w:val="false"/>
          <w:i w:val="false"/>
          <w:color w:val="000000"/>
          <w:sz w:val="28"/>
        </w:rPr>
        <w:t>
      11. 19, 20, 21 және 22-бағандар бойынша хеджирлеу объектісінің деректемелері мәміле хеджирлеу мақсатында жасалған кезде ғана толтырылады. Егер мәміле хеджирлеу мақсатында жасалмаған болса, онда бұл бағандар толтырылмайды.</w:t>
      </w:r>
    </w:p>
    <w:bookmarkEnd w:id="77"/>
    <w:bookmarkStart w:name="z122" w:id="78"/>
    <w:p>
      <w:pPr>
        <w:spacing w:after="0"/>
        <w:ind w:left="0"/>
        <w:jc w:val="both"/>
      </w:pPr>
      <w:r>
        <w:rPr>
          <w:rFonts w:ascii="Times New Roman"/>
          <w:b w:val="false"/>
          <w:i w:val="false"/>
          <w:color w:val="000000"/>
          <w:sz w:val="28"/>
        </w:rPr>
        <w:t>
      12. 25-бағанда бар болса, вариациялық маржа - биржа есептейтін және мерзімдік келісімшарттың баға белгілеуінің өзгеруін ескеретін сауда-саттыққа қатысушының міндеттемелері өзгеруінің ақшалай көрінісі көрсетіледі.</w:t>
      </w:r>
    </w:p>
    <w:bookmarkEnd w:id="78"/>
    <w:bookmarkStart w:name="z123" w:id="79"/>
    <w:p>
      <w:pPr>
        <w:spacing w:after="0"/>
        <w:ind w:left="0"/>
        <w:jc w:val="both"/>
      </w:pPr>
      <w:r>
        <w:rPr>
          <w:rFonts w:ascii="Times New Roman"/>
          <w:b w:val="false"/>
          <w:i w:val="false"/>
          <w:color w:val="000000"/>
          <w:sz w:val="28"/>
        </w:rPr>
        <w:t>
      13. 26-бағанда бар болса, бастапқы маржа - биржа анықтайтын, клиент әрбір ашық позицияға енгізуі тиіс базалық активтің жиынтық нарықтық құнының үлесі көрсетіледі.</w:t>
      </w:r>
    </w:p>
    <w:bookmarkEnd w:id="79"/>
    <w:bookmarkStart w:name="z124" w:id="80"/>
    <w:p>
      <w:pPr>
        <w:spacing w:after="0"/>
        <w:ind w:left="0"/>
        <w:jc w:val="both"/>
      </w:pPr>
      <w:r>
        <w:rPr>
          <w:rFonts w:ascii="Times New Roman"/>
          <w:b w:val="false"/>
          <w:i w:val="false"/>
          <w:color w:val="000000"/>
          <w:sz w:val="28"/>
        </w:rPr>
        <w:t>
      14. 27-бағанда Т+0 немесе Т+n форматындағы сауда-саттық режимі көрсетіледі не биржа қағидаларында көзделген сауда-саттықтың басқа режимі сипатталады.";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7" w:id="81"/>
    <w:p>
      <w:pPr>
        <w:spacing w:after="0"/>
        <w:ind w:left="0"/>
        <w:jc w:val="both"/>
      </w:pPr>
      <w:r>
        <w:rPr>
          <w:rFonts w:ascii="Times New Roman"/>
          <w:b w:val="false"/>
          <w:i w:val="false"/>
          <w:color w:val="000000"/>
          <w:sz w:val="28"/>
        </w:rPr>
        <w:t>
      "1. Осы түсіндірмеде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3-бағанда "Акционерлік қоғамдар туралы" Қазақстан Республикасы Заңының (бұдан әрі – АҚ туралы заң) </w:t>
      </w:r>
      <w:r>
        <w:rPr>
          <w:rFonts w:ascii="Times New Roman"/>
          <w:b w:val="false"/>
          <w:i w:val="false"/>
          <w:color w:val="000000"/>
          <w:sz w:val="28"/>
        </w:rPr>
        <w:t>64-бабына</w:t>
      </w:r>
      <w:r>
        <w:rPr>
          <w:rFonts w:ascii="Times New Roman"/>
          <w:b w:val="false"/>
          <w:i w:val="false"/>
          <w:color w:val="000000"/>
          <w:sz w:val="28"/>
        </w:rPr>
        <w:t xml:space="preserve"> сәйкес инвестициялық портфельді басқарушыға қатысты үлестес тұлға деп танылатын белгі көрсетіледі.</w:t>
      </w:r>
    </w:p>
    <w:bookmarkStart w:name="z131" w:id="82"/>
    <w:p>
      <w:pPr>
        <w:spacing w:after="0"/>
        <w:ind w:left="0"/>
        <w:jc w:val="both"/>
      </w:pPr>
      <w:r>
        <w:rPr>
          <w:rFonts w:ascii="Times New Roman"/>
          <w:b w:val="false"/>
          <w:i w:val="false"/>
          <w:color w:val="000000"/>
          <w:sz w:val="28"/>
        </w:rPr>
        <w:t>
      7. 5-бағанда сауда жүйесінде мәміле жүзеге асырылған шетелдік қор биржасының атауы және "ұйымдастырылмаған нарық/шетелдік қор биржасының атауы/оның резиденттік елі" форматында оның резиденттік елі не мәміле "ұйымдастырылмаған нарықта" жасалғаны көрсетіледі.</w:t>
      </w:r>
    </w:p>
    <w:bookmarkEnd w:id="82"/>
    <w:bookmarkStart w:name="z132" w:id="83"/>
    <w:p>
      <w:pPr>
        <w:spacing w:after="0"/>
        <w:ind w:left="0"/>
        <w:jc w:val="both"/>
      </w:pPr>
      <w:r>
        <w:rPr>
          <w:rFonts w:ascii="Times New Roman"/>
          <w:b w:val="false"/>
          <w:i w:val="false"/>
          <w:color w:val="000000"/>
          <w:sz w:val="28"/>
        </w:rPr>
        <w:t>
      8. 6-бағанда мәміленің түрі (сатып алу, сату, репо ашу және жабу операциялары, банктік салым шартын жасасу және өзге де мәмілелер) көрсетіледі. Репо операциялары бойынша репо операцияларының түрі де: тікелей немесе "кері репо" деп көрсетіледі. Қор биржасының сауда жүйесінде жасалған мәмілелер бойынша 16-бағанда мәміле жасасу әдісі көрсетіледі.</w:t>
      </w:r>
    </w:p>
    <w:bookmarkEnd w:id="83"/>
    <w:bookmarkStart w:name="z133" w:id="84"/>
    <w:p>
      <w:pPr>
        <w:spacing w:after="0"/>
        <w:ind w:left="0"/>
        <w:jc w:val="both"/>
      </w:pPr>
      <w:r>
        <w:rPr>
          <w:rFonts w:ascii="Times New Roman"/>
          <w:b w:val="false"/>
          <w:i w:val="false"/>
          <w:color w:val="000000"/>
          <w:sz w:val="28"/>
        </w:rPr>
        <w:t>
      9. 7-бағанда егер бағалы қағаздар нарығында брокерлік және дилерлік қызметті жүзеге асыруға лицензиясы бар ұйым брокер ретінде болған кезде ғана (брокер мүддесінде әрекет еткен тұлғаны көрсете отырып) "В" символы және егер бағалы қағаздар нарығында брокерлік және дилерлік қызметті жүзеге асыруға лицензиясы бар ұйым дилер ретінде болған кезде ғана "D" символы пайдаланылады. Банктік салым шарты жасалған кезде банктік шот ашылған банктің атауы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8-бағанда контрәріптес клиенттердің активтерін инвестициялық басқаруды жүзеге асыратын ұйымға қатысты АҚ туралы заңның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 болып танылатын белгі көрсетіледі.</w:t>
      </w:r>
    </w:p>
    <w:bookmarkStart w:name="z135" w:id="85"/>
    <w:p>
      <w:pPr>
        <w:spacing w:after="0"/>
        <w:ind w:left="0"/>
        <w:jc w:val="both"/>
      </w:pPr>
      <w:r>
        <w:rPr>
          <w:rFonts w:ascii="Times New Roman"/>
          <w:b w:val="false"/>
          <w:i w:val="false"/>
          <w:color w:val="000000"/>
          <w:sz w:val="28"/>
        </w:rPr>
        <w:t>
      11. 10, 11 және 12-бағандар сатып алу, сату, өтеу бойынша мәмілелер, "кері репо" - ашу (жабу) операциялары үшін толтырылады.</w:t>
      </w:r>
    </w:p>
    <w:bookmarkEnd w:id="85"/>
    <w:bookmarkStart w:name="z136" w:id="86"/>
    <w:p>
      <w:pPr>
        <w:spacing w:after="0"/>
        <w:ind w:left="0"/>
        <w:jc w:val="both"/>
      </w:pPr>
      <w:r>
        <w:rPr>
          <w:rFonts w:ascii="Times New Roman"/>
          <w:b w:val="false"/>
          <w:i w:val="false"/>
          <w:color w:val="000000"/>
          <w:sz w:val="28"/>
        </w:rPr>
        <w:t>
      12. 14-бағанда сома жинақталған сыйақыны есепке ала отырып, мәмілені орындауға байланысты шығыстарды (сатып алу, сату, өтеу, "кері репо" операциясы - ашу (жабу) және басқалары) есепке алмастан, мың теңгемен көрсетіледі.";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9-қосымшаның Әкімшілік деректерді жинауға арналған нысанды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40" w:id="87"/>
    <w:p>
      <w:pPr>
        <w:spacing w:after="0"/>
        <w:ind w:left="0"/>
        <w:jc w:val="both"/>
      </w:pPr>
      <w:r>
        <w:rPr>
          <w:rFonts w:ascii="Times New Roman"/>
          <w:b w:val="false"/>
          <w:i w:val="false"/>
          <w:color w:val="000000"/>
          <w:sz w:val="28"/>
        </w:rPr>
        <w:t>
      "Әкімшілік деректер нысанын толтыру бойынша түсіндірме";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42" w:id="88"/>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туралы есеп" әкімшілік деректер нысанын (бұдан әрі – Нысан) толтыру бойынша бірыңғай талаптар айқындалады.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45" w:id="89"/>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бөліктерінің сомалары көрсетіледі.</w:t>
      </w:r>
    </w:p>
    <w:bookmarkEnd w:id="89"/>
    <w:bookmarkStart w:name="z146" w:id="90"/>
    <w:p>
      <w:pPr>
        <w:spacing w:after="0"/>
        <w:ind w:left="0"/>
        <w:jc w:val="both"/>
      </w:pPr>
      <w:r>
        <w:rPr>
          <w:rFonts w:ascii="Times New Roman"/>
          <w:b w:val="false"/>
          <w:i w:val="false"/>
          <w:color w:val="000000"/>
          <w:sz w:val="28"/>
        </w:rPr>
        <w:t>
      7. 9-бағанда пай (шартты бірлік) ұстаушысы сақтанушы болып табылатын инвестициялық қордың (инвестициялық портфельдің) атауы көрсетіледі.</w:t>
      </w:r>
    </w:p>
    <w:bookmarkEnd w:id="90"/>
    <w:bookmarkStart w:name="z147" w:id="91"/>
    <w:p>
      <w:pPr>
        <w:spacing w:after="0"/>
        <w:ind w:left="0"/>
        <w:jc w:val="both"/>
      </w:pPr>
      <w:r>
        <w:rPr>
          <w:rFonts w:ascii="Times New Roman"/>
          <w:b w:val="false"/>
          <w:i w:val="false"/>
          <w:color w:val="000000"/>
          <w:sz w:val="28"/>
        </w:rPr>
        <w:t>
      8. 10-бағанда пай (шартты бірлік) ұстаушысы сақтанушы болып табылатын инвестициялық қордың (инвестициялық портфельдің) инвестициялық портфель басқарушысының атауы көрсетіледі. Инвестициялық портфельді басқарушыны тартқан кезде, инвестициялық қордың немесе инвестициялық портфельдің атауымен қатар оның инвестициялық портфельді басқарушысының атауы көрсетіледі.</w:t>
      </w:r>
    </w:p>
    <w:bookmarkEnd w:id="91"/>
    <w:bookmarkStart w:name="z148" w:id="92"/>
    <w:p>
      <w:pPr>
        <w:spacing w:after="0"/>
        <w:ind w:left="0"/>
        <w:jc w:val="both"/>
      </w:pPr>
      <w:r>
        <w:rPr>
          <w:rFonts w:ascii="Times New Roman"/>
          <w:b w:val="false"/>
          <w:i w:val="false"/>
          <w:color w:val="000000"/>
          <w:sz w:val="28"/>
        </w:rPr>
        <w:t>
      9. 13-бағанда есепті күнгі жағдай бойынша пай ұстаушысы сақтанушы болып табылатын инвестициялық қордың бір пайының немесе сақтанушының активтері қаржы құралдарына инвестицияланған инвестициялық портфельдің бір шартты бірлігінің құны көрсетіледі.";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10-қосымшаның Әкімшілік деректерді жинауға арналған нысанды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51" w:id="93"/>
    <w:p>
      <w:pPr>
        <w:spacing w:after="0"/>
        <w:ind w:left="0"/>
        <w:jc w:val="both"/>
      </w:pPr>
      <w:r>
        <w:rPr>
          <w:rFonts w:ascii="Times New Roman"/>
          <w:b w:val="false"/>
          <w:i w:val="false"/>
          <w:color w:val="000000"/>
          <w:sz w:val="28"/>
        </w:rPr>
        <w:t>
      "Әкімшілік деректер нысанын толтыру бойынша түсіндірме";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53" w:id="94"/>
    <w:p>
      <w:pPr>
        <w:spacing w:after="0"/>
        <w:ind w:left="0"/>
        <w:jc w:val="both"/>
      </w:pPr>
      <w:r>
        <w:rPr>
          <w:rFonts w:ascii="Times New Roman"/>
          <w:b w:val="false"/>
          <w:i w:val="false"/>
          <w:color w:val="000000"/>
          <w:sz w:val="28"/>
        </w:rPr>
        <w:t>
      "1. Осы түсіндірмеде "Инвестициялық қордың (инвестициялық портфельдің) акционерлік қоғамдар болып табылмайтын заңды тұлғалардың капиталына инвестициялары туралы есеп" әкімшілік деректер нысанын (бұдан әрі – Нысан) толтыру бойынша бірыңғай талаптар айқындалады.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56" w:id="95"/>
    <w:p>
      <w:pPr>
        <w:spacing w:after="0"/>
        <w:ind w:left="0"/>
        <w:jc w:val="both"/>
      </w:pPr>
      <w:r>
        <w:rPr>
          <w:rFonts w:ascii="Times New Roman"/>
          <w:b w:val="false"/>
          <w:i w:val="false"/>
          <w:color w:val="000000"/>
          <w:sz w:val="28"/>
        </w:rPr>
        <w:t>
      "5. 2-бағанда инвестициялық қордың (инвестициялық портфельдің) атауы көрсетіледі.</w:t>
      </w:r>
    </w:p>
    <w:bookmarkEnd w:id="95"/>
    <w:bookmarkStart w:name="z157" w:id="96"/>
    <w:p>
      <w:pPr>
        <w:spacing w:after="0"/>
        <w:ind w:left="0"/>
        <w:jc w:val="both"/>
      </w:pPr>
      <w:r>
        <w:rPr>
          <w:rFonts w:ascii="Times New Roman"/>
          <w:b w:val="false"/>
          <w:i w:val="false"/>
          <w:color w:val="000000"/>
          <w:sz w:val="28"/>
        </w:rPr>
        <w:t>
      6. 4-бағанда акцияларды сатып алу күніндегі сатып алу құны көрсетіледі.</w:t>
      </w:r>
    </w:p>
    <w:bookmarkEnd w:id="96"/>
    <w:bookmarkStart w:name="z158" w:id="97"/>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1" w:id="98"/>
    <w:p>
      <w:pPr>
        <w:spacing w:after="0"/>
        <w:ind w:left="0"/>
        <w:jc w:val="both"/>
      </w:pPr>
      <w:r>
        <w:rPr>
          <w:rFonts w:ascii="Times New Roman"/>
          <w:b w:val="false"/>
          <w:i w:val="false"/>
          <w:color w:val="000000"/>
          <w:sz w:val="28"/>
        </w:rPr>
        <w:t>
      "1. Осы түсіндірмеде "Қайта сақтандырушылардан алынатын сомалар, сақтанушылардан (қайта сақтанушылардан) және делдалдардан алынатын сақтандыру сыйлықақылары туралы есеп" әкімшілік деректер нысанын (бұдан әрі – Нысан) толтыру бойынша бірыңғай талаптар айқындалады.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4" w:id="99"/>
    <w:p>
      <w:pPr>
        <w:spacing w:after="0"/>
        <w:ind w:left="0"/>
        <w:jc w:val="both"/>
      </w:pPr>
      <w:r>
        <w:rPr>
          <w:rFonts w:ascii="Times New Roman"/>
          <w:b w:val="false"/>
          <w:i w:val="false"/>
          <w:color w:val="000000"/>
          <w:sz w:val="28"/>
        </w:rPr>
        <w:t>
      "7. 2-бағанда сақтандыру және (немесе) қайта сақтандыру шарттары бойынша берешегі бар қайта сақтандырушылардың, сақтандыру агенттерінің, сақтандыру брокерлерінің (делдалдардың), қайта сақтанушылардың (цеденттердің) және сақтанушылардың атауы көрсетіледі.";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7" w:id="100"/>
    <w:p>
      <w:pPr>
        <w:spacing w:after="0"/>
        <w:ind w:left="0"/>
        <w:jc w:val="both"/>
      </w:pPr>
      <w:r>
        <w:rPr>
          <w:rFonts w:ascii="Times New Roman"/>
          <w:b w:val="false"/>
          <w:i w:val="false"/>
          <w:color w:val="000000"/>
          <w:sz w:val="28"/>
        </w:rPr>
        <w:t>
      "1. Осы түсіндірмеде "Инвестициялық мүлік және негізгі құрал-жабдықтар туралы есеп" әкімшілік деректер нысанын (бұдан әрі – Нысан) толтыру бойынша бірыңғай талаптар айқындалады.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0" w:id="101"/>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80" w:id="102"/>
    <w:p>
      <w:pPr>
        <w:spacing w:after="0"/>
        <w:ind w:left="0"/>
        <w:jc w:val="both"/>
      </w:pPr>
      <w:r>
        <w:rPr>
          <w:rFonts w:ascii="Times New Roman"/>
          <w:b w:val="false"/>
          <w:i w:val="false"/>
          <w:color w:val="000000"/>
          <w:sz w:val="28"/>
        </w:rPr>
        <w:t>
      "1. Осы түсіндірмеде "Қайта сақтандыру қызметі туралы есеп" әкімшілік деректер нысанын (бұдан әрі – Нысан) толтыру бойынша бірыңғай талаптар айқындалады.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83" w:id="103"/>
    <w:p>
      <w:pPr>
        <w:spacing w:after="0"/>
        <w:ind w:left="0"/>
        <w:jc w:val="both"/>
      </w:pPr>
      <w:r>
        <w:rPr>
          <w:rFonts w:ascii="Times New Roman"/>
          <w:b w:val="false"/>
          <w:i w:val="false"/>
          <w:color w:val="000000"/>
          <w:sz w:val="28"/>
        </w:rPr>
        <w:t>
      "6. 2-бағанда Қазақстан Республикасының бейрезиденті-сақтандыру (қайта сақтандыру) ұйымы филиалының толық атауы (аббревиатураларды және қысқартуларды қолданусыз) көрсетіледі.</w:t>
      </w:r>
    </w:p>
    <w:bookmarkEnd w:id="103"/>
    <w:bookmarkStart w:name="z184" w:id="104"/>
    <w:p>
      <w:pPr>
        <w:spacing w:after="0"/>
        <w:ind w:left="0"/>
        <w:jc w:val="both"/>
      </w:pPr>
      <w:r>
        <w:rPr>
          <w:rFonts w:ascii="Times New Roman"/>
          <w:b w:val="false"/>
          <w:i w:val="false"/>
          <w:color w:val="000000"/>
          <w:sz w:val="28"/>
        </w:rPr>
        <w:t>
      7. 3 және 8-бағандарда толық атауы (аббревиатураларды және қысқартуларды қолданусыз) көрсетіледі.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4-бағанда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 болмаған кезде 4-бағанда "рейтингі жоқ" деп көрсетіледі.</w:t>
      </w:r>
    </w:p>
    <w:bookmarkStart w:name="z186" w:id="105"/>
    <w:p>
      <w:pPr>
        <w:spacing w:after="0"/>
        <w:ind w:left="0"/>
        <w:jc w:val="both"/>
      </w:pPr>
      <w:r>
        <w:rPr>
          <w:rFonts w:ascii="Times New Roman"/>
          <w:b w:val="false"/>
          <w:i w:val="false"/>
          <w:color w:val="000000"/>
          <w:sz w:val="28"/>
        </w:rPr>
        <w:t>
      9. 11-бағанда шетел валютасы түрінің атауы көрсетіледі.</w:t>
      </w:r>
    </w:p>
    <w:bookmarkEnd w:id="105"/>
    <w:bookmarkStart w:name="z187" w:id="106"/>
    <w:p>
      <w:pPr>
        <w:spacing w:after="0"/>
        <w:ind w:left="0"/>
        <w:jc w:val="both"/>
      </w:pPr>
      <w:r>
        <w:rPr>
          <w:rFonts w:ascii="Times New Roman"/>
          <w:b w:val="false"/>
          <w:i w:val="false"/>
          <w:color w:val="000000"/>
          <w:sz w:val="28"/>
        </w:rPr>
        <w:t>
      10. 12-бағанда міндеттемелер көлемі есепті кезеңнің басынан бастап жасалған қайта сақтандыру шарттары бойынша көрсетіледі.</w:t>
      </w:r>
    </w:p>
    <w:bookmarkEnd w:id="106"/>
    <w:bookmarkStart w:name="z188" w:id="107"/>
    <w:p>
      <w:pPr>
        <w:spacing w:after="0"/>
        <w:ind w:left="0"/>
        <w:jc w:val="both"/>
      </w:pPr>
      <w:r>
        <w:rPr>
          <w:rFonts w:ascii="Times New Roman"/>
          <w:b w:val="false"/>
          <w:i w:val="false"/>
          <w:color w:val="000000"/>
          <w:sz w:val="28"/>
        </w:rPr>
        <w:t>
      11. 13-бағанның "Резидент 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9-бағанының жиынтық сомасына сәйкес келеді.</w:t>
      </w:r>
    </w:p>
    <w:bookmarkEnd w:id="107"/>
    <w:bookmarkStart w:name="z189" w:id="108"/>
    <w:p>
      <w:pPr>
        <w:spacing w:after="0"/>
        <w:ind w:left="0"/>
        <w:jc w:val="both"/>
      </w:pPr>
      <w:r>
        <w:rPr>
          <w:rFonts w:ascii="Times New Roman"/>
          <w:b w:val="false"/>
          <w:i w:val="false"/>
          <w:color w:val="000000"/>
          <w:sz w:val="28"/>
        </w:rPr>
        <w:t>
      12. 13-бағанның "Бейрезидент 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10-бағанының жиынтық сомасына сәйкес келеді.</w:t>
      </w:r>
    </w:p>
    <w:bookmarkEnd w:id="108"/>
    <w:bookmarkStart w:name="z190" w:id="109"/>
    <w:p>
      <w:pPr>
        <w:spacing w:after="0"/>
        <w:ind w:left="0"/>
        <w:jc w:val="both"/>
      </w:pPr>
      <w:r>
        <w:rPr>
          <w:rFonts w:ascii="Times New Roman"/>
          <w:b w:val="false"/>
          <w:i w:val="false"/>
          <w:color w:val="000000"/>
          <w:sz w:val="28"/>
        </w:rPr>
        <w:t>
      13. 13-бағанда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9 және 10-бағандарының сомасына сәйкес келеді.</w:t>
      </w:r>
    </w:p>
    <w:bookmarkEnd w:id="109"/>
    <w:bookmarkStart w:name="z191" w:id="110"/>
    <w:p>
      <w:pPr>
        <w:spacing w:after="0"/>
        <w:ind w:left="0"/>
        <w:jc w:val="both"/>
      </w:pPr>
      <w:r>
        <w:rPr>
          <w:rFonts w:ascii="Times New Roman"/>
          <w:b w:val="false"/>
          <w:i w:val="false"/>
          <w:color w:val="000000"/>
          <w:sz w:val="28"/>
        </w:rPr>
        <w:t>
      14. 14-бағанның "Резидент 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мен мемлекеттің сыйлықақысы туралы есептің 14-бағанының жиынтық сомасына сәйкес келеді.</w:t>
      </w:r>
    </w:p>
    <w:bookmarkEnd w:id="110"/>
    <w:bookmarkStart w:name="z192" w:id="111"/>
    <w:p>
      <w:pPr>
        <w:spacing w:after="0"/>
        <w:ind w:left="0"/>
        <w:jc w:val="both"/>
      </w:pPr>
      <w:r>
        <w:rPr>
          <w:rFonts w:ascii="Times New Roman"/>
          <w:b w:val="false"/>
          <w:i w:val="false"/>
          <w:color w:val="000000"/>
          <w:sz w:val="28"/>
        </w:rPr>
        <w:t>
      15.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мен мемлекеттің сыйлықақысы туралы есептің 15-бағанының жиынтық сомасына сәйкес келеді.</w:t>
      </w:r>
    </w:p>
    <w:bookmarkEnd w:id="111"/>
    <w:bookmarkStart w:name="z193" w:id="112"/>
    <w:p>
      <w:pPr>
        <w:spacing w:after="0"/>
        <w:ind w:left="0"/>
        <w:jc w:val="both"/>
      </w:pPr>
      <w:r>
        <w:rPr>
          <w:rFonts w:ascii="Times New Roman"/>
          <w:b w:val="false"/>
          <w:i w:val="false"/>
          <w:color w:val="000000"/>
          <w:sz w:val="28"/>
        </w:rPr>
        <w:t>
      16. 14-бағанда қайта сақтандыру ұйымына берілген сақтандыру сыйлықақыларының жиынтық сомасы сақтандыру сыйлықақылары мен мемлекеттің сыйлықақысы туралы есептің 13-бағанының жиынтық сомасына сәйкес келеді.</w:t>
      </w:r>
    </w:p>
    <w:bookmarkEnd w:id="112"/>
    <w:bookmarkStart w:name="z194" w:id="113"/>
    <w:p>
      <w:pPr>
        <w:spacing w:after="0"/>
        <w:ind w:left="0"/>
        <w:jc w:val="both"/>
      </w:pPr>
      <w:r>
        <w:rPr>
          <w:rFonts w:ascii="Times New Roman"/>
          <w:b w:val="false"/>
          <w:i w:val="false"/>
          <w:color w:val="000000"/>
          <w:sz w:val="28"/>
        </w:rPr>
        <w:t>
      17. 15-бағанда есепті кезеңнің басынан басталатын кезеңде қайта сақтандыру ұйымына берілген шетел валютасындағы сақтандыру сыйлықақыларының сомасы көрсетіледі.</w:t>
      </w:r>
    </w:p>
    <w:bookmarkEnd w:id="113"/>
    <w:bookmarkStart w:name="z195" w:id="114"/>
    <w:p>
      <w:pPr>
        <w:spacing w:after="0"/>
        <w:ind w:left="0"/>
        <w:jc w:val="both"/>
      </w:pPr>
      <w:r>
        <w:rPr>
          <w:rFonts w:ascii="Times New Roman"/>
          <w:b w:val="false"/>
          <w:i w:val="false"/>
          <w:color w:val="000000"/>
          <w:sz w:val="28"/>
        </w:rPr>
        <w:t>
      18. 17-бағанда қайта сақтандыру шарттары бойынша алынған, тәуекелдер бойынша өтемақы туралы деректер көрсетіледі.</w:t>
      </w:r>
    </w:p>
    <w:bookmarkEnd w:id="114"/>
    <w:bookmarkStart w:name="z196" w:id="115"/>
    <w:p>
      <w:pPr>
        <w:spacing w:after="0"/>
        <w:ind w:left="0"/>
        <w:jc w:val="both"/>
      </w:pPr>
      <w:r>
        <w:rPr>
          <w:rFonts w:ascii="Times New Roman"/>
          <w:b w:val="false"/>
          <w:i w:val="false"/>
          <w:color w:val="000000"/>
          <w:sz w:val="28"/>
        </w:rPr>
        <w:t>
      19. 19-бағанда қайта сақтандыруға қабылданған шарттар бойынша сақтандыру төлемдерінің сомасы көрсетіледі.</w:t>
      </w:r>
    </w:p>
    <w:bookmarkEnd w:id="115"/>
    <w:bookmarkStart w:name="z197" w:id="116"/>
    <w:p>
      <w:pPr>
        <w:spacing w:after="0"/>
        <w:ind w:left="0"/>
        <w:jc w:val="both"/>
      </w:pPr>
      <w:r>
        <w:rPr>
          <w:rFonts w:ascii="Times New Roman"/>
          <w:b w:val="false"/>
          <w:i w:val="false"/>
          <w:color w:val="000000"/>
          <w:sz w:val="28"/>
        </w:rPr>
        <w:t>
      20. 22-бағанда сақтандыру сыныбының атауы көрсетіледі. Егер бір қайта сақтандыру ұйымына әртүрлі сақтандыру сыныптары бойынша сақтандыру сыйлықақылары берілген болса, сақтандыру сыныптарының тізбесі бір жолда көрсетіледі.";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00" w:id="117"/>
    <w:p>
      <w:pPr>
        <w:spacing w:after="0"/>
        <w:ind w:left="0"/>
        <w:jc w:val="both"/>
      </w:pPr>
      <w:r>
        <w:rPr>
          <w:rFonts w:ascii="Times New Roman"/>
          <w:b w:val="false"/>
          <w:i w:val="false"/>
          <w:color w:val="000000"/>
          <w:sz w:val="28"/>
        </w:rPr>
        <w:t>
      "1. Осы түсіндірмеде "Қазақстан Республикасының бейрезидент-сақтандыру (қайта сақтандыру) ұйымы жөніндегі ақпарат туралы есеп" әкімшілік деректер нысанын (бұдан әрі – Нысан) толтыру бойынша бірыңғай талаптар айқындалады.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04" w:id="118"/>
    <w:p>
      <w:pPr>
        <w:spacing w:after="0"/>
        <w:ind w:left="0"/>
        <w:jc w:val="both"/>
      </w:pPr>
      <w:r>
        <w:rPr>
          <w:rFonts w:ascii="Times New Roman"/>
          <w:b w:val="false"/>
          <w:i w:val="false"/>
          <w:color w:val="000000"/>
          <w:sz w:val="28"/>
        </w:rPr>
        <w:t>
      "1. Осы түсіндірмеде "Ұлттық және шетел валюталарындағы активтер мен міндеттемелердің мерзімдерін салыстыру туралы есеп" әкімшілік деректер нысанын (бұдан әрі – Нысан) толтыру бойынша бірыңғай талаптар айқындалады.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08" w:id="119"/>
    <w:p>
      <w:pPr>
        <w:spacing w:after="0"/>
        <w:ind w:left="0"/>
        <w:jc w:val="both"/>
      </w:pPr>
      <w:r>
        <w:rPr>
          <w:rFonts w:ascii="Times New Roman"/>
          <w:b w:val="false"/>
          <w:i w:val="false"/>
          <w:color w:val="000000"/>
          <w:sz w:val="28"/>
        </w:rPr>
        <w:t>
      "1. Осы түсіндірмеде "Баланстан тыс шоттар бойынша қалдықтар туралы есеп" әкімшілік деректер нысанын (бұдан әрі – Нысан) толтыру бойынша бірыңғай талаптар айқындалады.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жоспарына сәйкес баланстан тыс шоттардың атауы көрсетіледі.</w:t>
      </w:r>
    </w:p>
    <w:bookmarkStart w:name="z212" w:id="120"/>
    <w:p>
      <w:pPr>
        <w:spacing w:after="0"/>
        <w:ind w:left="0"/>
        <w:jc w:val="both"/>
      </w:pPr>
      <w:r>
        <w:rPr>
          <w:rFonts w:ascii="Times New Roman"/>
          <w:b w:val="false"/>
          <w:i w:val="false"/>
          <w:color w:val="000000"/>
          <w:sz w:val="28"/>
        </w:rPr>
        <w:t>
      6. 3-бағанда баланстан тыс шоттар бойынша есепті кезеңнің соңындағы жиынтық сома көрсетіледі.</w:t>
      </w:r>
    </w:p>
    <w:bookmarkEnd w:id="120"/>
    <w:bookmarkStart w:name="z213" w:id="121"/>
    <w:p>
      <w:pPr>
        <w:spacing w:after="0"/>
        <w:ind w:left="0"/>
        <w:jc w:val="both"/>
      </w:pPr>
      <w:r>
        <w:rPr>
          <w:rFonts w:ascii="Times New Roman"/>
          <w:b w:val="false"/>
          <w:i w:val="false"/>
          <w:color w:val="000000"/>
          <w:sz w:val="28"/>
        </w:rPr>
        <w:t>
      7. 4-бағанда баланстан тыс шоттар бойынша ағымдағы жылдың басындағы жиынтық сома көрсетіледі.";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6" w:id="122"/>
    <w:p>
      <w:pPr>
        <w:spacing w:after="0"/>
        <w:ind w:left="0"/>
        <w:jc w:val="both"/>
      </w:pPr>
      <w:r>
        <w:rPr>
          <w:rFonts w:ascii="Times New Roman"/>
          <w:b w:val="false"/>
          <w:i w:val="false"/>
          <w:color w:val="000000"/>
          <w:sz w:val="28"/>
        </w:rPr>
        <w:t>
      "1. Осы түсіндірмеде "Жалпы сақтандыру" саласы бойынша қолданыстағы сақтандыру (қайта сақтандыру) шарттары бойынша есеп" әкімшілік деректер нысанын (бұдан әрі – Нысан) толтыру бойынша бірыңғай талаптар айқындалады.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21" w:id="123"/>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сақтандырылса, әрбір қайта сақтандыру шарты бойынша ақпарат жеке жолда көрсетіледі, бұл ретте 2, 3, 4, 5, 6, 7, 8, 9, 10, 11, 12, 13, 14, 15 және 16-бағандарда көрсетілген сақтандыру шарты бойынша ақпарат әрбір жолда көрсетілуге тиіс.";</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24" w:id="124"/>
    <w:p>
      <w:pPr>
        <w:spacing w:after="0"/>
        <w:ind w:left="0"/>
        <w:jc w:val="both"/>
      </w:pPr>
      <w:r>
        <w:rPr>
          <w:rFonts w:ascii="Times New Roman"/>
          <w:b w:val="false"/>
          <w:i w:val="false"/>
          <w:color w:val="000000"/>
          <w:sz w:val="28"/>
        </w:rPr>
        <w:t>
      "1. Осы түсіндірмеде "Шығындар бойынша есеп" әкімшілік деректер нысанын (бұдан әрі – Нысан) толтыру бойынша бірыңғай талаптар айқындалады.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27" w:id="125"/>
    <w:p>
      <w:pPr>
        <w:spacing w:after="0"/>
        <w:ind w:left="0"/>
        <w:jc w:val="both"/>
      </w:pPr>
      <w:r>
        <w:rPr>
          <w:rFonts w:ascii="Times New Roman"/>
          <w:b w:val="false"/>
          <w:i w:val="false"/>
          <w:color w:val="000000"/>
          <w:sz w:val="28"/>
        </w:rPr>
        <w:t>
      "5. Егер сақтандыру шарты бірнеше қайта сақтандыру ұйымында қайта сақтандырылатын болса, әрбір қайта сақтандыру шарты бойынша ақпарат жеке жолда көрсетіледі, бұл ретте 2, 3, 4, 5, 6, 7, 8, 9 және 10-бағандарда көрсетілген сақтандыру шарты бойынша ақпарат әрбір жолда көрсетілуге тиіс.</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bookmarkStart w:name="z229" w:id="126"/>
    <w:p>
      <w:pPr>
        <w:spacing w:after="0"/>
        <w:ind w:left="0"/>
        <w:jc w:val="both"/>
      </w:pPr>
      <w:r>
        <w:rPr>
          <w:rFonts w:ascii="Times New Roman"/>
          <w:b w:val="false"/>
          <w:i w:val="false"/>
          <w:color w:val="000000"/>
          <w:sz w:val="28"/>
        </w:rPr>
        <w:t>
      7. Сақтандыру төлемдерін төлеуден бас тарту түрінде реттелген шығындар бойынша ақпарат есепті күнге дейінгі соңғы 12 (он екі) ай үшін көрсетіледі.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мәлімделген шығындар бойынша 14-бағандағы күн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Start w:name="z231" w:id="127"/>
    <w:p>
      <w:pPr>
        <w:spacing w:after="0"/>
        <w:ind w:left="0"/>
        <w:jc w:val="both"/>
      </w:pPr>
      <w:r>
        <w:rPr>
          <w:rFonts w:ascii="Times New Roman"/>
          <w:b w:val="false"/>
          <w:i w:val="false"/>
          <w:color w:val="000000"/>
          <w:sz w:val="28"/>
        </w:rPr>
        <w:t>
      9. 16-бағандағы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127"/>
    <w:bookmarkStart w:name="z232" w:id="128"/>
    <w:p>
      <w:pPr>
        <w:spacing w:after="0"/>
        <w:ind w:left="0"/>
        <w:jc w:val="both"/>
      </w:pPr>
      <w:r>
        <w:rPr>
          <w:rFonts w:ascii="Times New Roman"/>
          <w:b w:val="false"/>
          <w:i w:val="false"/>
          <w:color w:val="000000"/>
          <w:sz w:val="28"/>
        </w:rPr>
        <w:t>
      10. 18-бағанда сақтандыру (қайта сақтандыру) шартына сәйкес өтелетін тәуекелдің атауы көрсетіледі.</w:t>
      </w:r>
    </w:p>
    <w:bookmarkEnd w:id="128"/>
    <w:bookmarkStart w:name="z233" w:id="129"/>
    <w:p>
      <w:pPr>
        <w:spacing w:after="0"/>
        <w:ind w:left="0"/>
        <w:jc w:val="both"/>
      </w:pPr>
      <w:r>
        <w:rPr>
          <w:rFonts w:ascii="Times New Roman"/>
          <w:b w:val="false"/>
          <w:i w:val="false"/>
          <w:color w:val="000000"/>
          <w:sz w:val="28"/>
        </w:rPr>
        <w:t>
      11. 23-бағанда құжаттардың қайсысының Қазақстан Республикасы бейрезидент-сақтандыру (қайта сақтандыру) ұйымының филиалына ертерек келіп түсетініне байланысты сотқа шақыру қағазын (хабарлама) және (немесе) шағым-талап алған күн туралы ақпарат көрсетіледі.</w:t>
      </w:r>
    </w:p>
    <w:bookmarkEnd w:id="129"/>
    <w:bookmarkStart w:name="z234" w:id="130"/>
    <w:p>
      <w:pPr>
        <w:spacing w:after="0"/>
        <w:ind w:left="0"/>
        <w:jc w:val="both"/>
      </w:pPr>
      <w:r>
        <w:rPr>
          <w:rFonts w:ascii="Times New Roman"/>
          <w:b w:val="false"/>
          <w:i w:val="false"/>
          <w:color w:val="000000"/>
          <w:sz w:val="28"/>
        </w:rPr>
        <w:t>
      12. 25-бағанда сот шешімінің және оның заңды күшіне енген немесе оның күші жойылған күндер туралы ақпарат әрбір күннің жанына тиісті ақпаратты көрсете отырып, хронология түрінде көрсетіледі";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37" w:id="131"/>
    <w:p>
      <w:pPr>
        <w:spacing w:after="0"/>
        <w:ind w:left="0"/>
        <w:jc w:val="both"/>
      </w:pPr>
      <w:r>
        <w:rPr>
          <w:rFonts w:ascii="Times New Roman"/>
          <w:b w:val="false"/>
          <w:i w:val="false"/>
          <w:color w:val="000000"/>
          <w:sz w:val="28"/>
        </w:rPr>
        <w:t>
      "1. Осы түсіндірмеде "Сақтандыру төлемдерін есепке алу бойынша есеп" әкімшілік деректер нысанын (бұдан әрі – Нысан) толтыру бойынша бірыңғай талаптар айқындалады.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bookmarkStart w:name="z241" w:id="132"/>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және 11-бағандарда көрсетілген сақтандыру шарты бойынша ақпарат әрбір жолда көрсетілуге тиіс.</w:t>
      </w:r>
    </w:p>
    <w:bookmarkEnd w:id="132"/>
    <w:bookmarkStart w:name="z242" w:id="133"/>
    <w:p>
      <w:pPr>
        <w:spacing w:after="0"/>
        <w:ind w:left="0"/>
        <w:jc w:val="both"/>
      </w:pPr>
      <w:r>
        <w:rPr>
          <w:rFonts w:ascii="Times New Roman"/>
          <w:b w:val="false"/>
          <w:i w:val="false"/>
          <w:color w:val="000000"/>
          <w:sz w:val="28"/>
        </w:rPr>
        <w:t>
      9. ЖОМС заңының 19 және 23-баптарына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жүзеге асырылған төлемдер бойынша 16-бағандағы ақпарат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End w:id="133"/>
    <w:bookmarkStart w:name="z243" w:id="134"/>
    <w:p>
      <w:pPr>
        <w:spacing w:after="0"/>
        <w:ind w:left="0"/>
        <w:jc w:val="both"/>
      </w:pPr>
      <w:r>
        <w:rPr>
          <w:rFonts w:ascii="Times New Roman"/>
          <w:b w:val="false"/>
          <w:i w:val="false"/>
          <w:color w:val="000000"/>
          <w:sz w:val="28"/>
        </w:rPr>
        <w:t>
      10. 9 және 18-бағандардағы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6" w:id="135"/>
    <w:p>
      <w:pPr>
        <w:spacing w:after="0"/>
        <w:ind w:left="0"/>
        <w:jc w:val="both"/>
      </w:pPr>
      <w:r>
        <w:rPr>
          <w:rFonts w:ascii="Times New Roman"/>
          <w:b w:val="false"/>
          <w:i w:val="false"/>
          <w:color w:val="000000"/>
          <w:sz w:val="28"/>
        </w:rPr>
        <w:t>
      "1. Осы түсіндірмеде "Өмірді сақтандыру" саласы бойынша қолданыстағы сақтандыру (қайта сақтандыру) шарттары бойынша есеп" әкімшілік деректер нысанын (бұдан әрі – Нысан) толтыру бойынша бірыңғай талаптар айқындалады.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міндетті түрлерін реттейтін заңдарына сәйкес толық көрсетіледі.</w:t>
      </w:r>
    </w:p>
    <w:bookmarkStart w:name="z250" w:id="136"/>
    <w:p>
      <w:pPr>
        <w:spacing w:after="0"/>
        <w:ind w:left="0"/>
        <w:jc w:val="both"/>
      </w:pPr>
      <w:r>
        <w:rPr>
          <w:rFonts w:ascii="Times New Roman"/>
          <w:b w:val="false"/>
          <w:i w:val="false"/>
          <w:color w:val="000000"/>
          <w:sz w:val="28"/>
        </w:rPr>
        <w:t>
      8.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11, 12, 13, 14 және 15-бағандарда көрсетілген сақтандыру шарты бойынша ақпарат әр жолда көрсетілуі тиіс.";</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53" w:id="137"/>
    <w:p>
      <w:pPr>
        <w:spacing w:after="0"/>
        <w:ind w:left="0"/>
        <w:jc w:val="both"/>
      </w:pPr>
      <w:r>
        <w:rPr>
          <w:rFonts w:ascii="Times New Roman"/>
          <w:b w:val="false"/>
          <w:i w:val="false"/>
          <w:color w:val="000000"/>
          <w:sz w:val="28"/>
        </w:rPr>
        <w:t>
      "1. Осы түсіндірмеде "Қолданыстағы зейнетақы аннуитеті шарттары және аннуитеттік сақтандырудың өзге де түрлері бойынша есеп" әкімшілік деректер нысанын (бұдан әрі – Нысан) толтыру бойынша бірыңғай талаптар айқындалады.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6" w:id="138"/>
    <w:p>
      <w:pPr>
        <w:spacing w:after="0"/>
        <w:ind w:left="0"/>
        <w:jc w:val="both"/>
      </w:pPr>
      <w:r>
        <w:rPr>
          <w:rFonts w:ascii="Times New Roman"/>
          <w:b w:val="false"/>
          <w:i w:val="false"/>
          <w:color w:val="000000"/>
          <w:sz w:val="28"/>
        </w:rPr>
        <w:t>
      "8. 2-бағандағы сақтандыру сыныбының атауы Заңның 6-бабында көзделген атауға және Қазақстан Республикасының сақтандырудың міндетті түрлерін реттейтін заңдарына сәйкес толық көрсетіледі.";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59" w:id="139"/>
    <w:p>
      <w:pPr>
        <w:spacing w:after="0"/>
        <w:ind w:left="0"/>
        <w:jc w:val="both"/>
      </w:pPr>
      <w:r>
        <w:rPr>
          <w:rFonts w:ascii="Times New Roman"/>
          <w:b w:val="false"/>
          <w:i w:val="false"/>
          <w:color w:val="000000"/>
          <w:sz w:val="28"/>
        </w:rPr>
        <w:t>
      "1. Осы түсіндірмеде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 нысанын (бұдан әрі – Нысан) толтыру бойынша бірыңғай талаптар айқындалады.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2" w:id="140"/>
    <w:p>
      <w:pPr>
        <w:spacing w:after="0"/>
        <w:ind w:left="0"/>
        <w:jc w:val="both"/>
      </w:pPr>
      <w:r>
        <w:rPr>
          <w:rFonts w:ascii="Times New Roman"/>
          <w:b w:val="false"/>
          <w:i w:val="false"/>
          <w:color w:val="000000"/>
          <w:sz w:val="28"/>
        </w:rPr>
        <w:t>
      "7. 19-бағанда ағымдағы жылғы индекстелуі ескеріле отырып, аннуитет шартында есептелген мерзімді аннуитеттік төлемнің мөлшері көрсетіледі.";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65" w:id="141"/>
    <w:p>
      <w:pPr>
        <w:spacing w:after="0"/>
        <w:ind w:left="0"/>
        <w:jc w:val="both"/>
      </w:pPr>
      <w:r>
        <w:rPr>
          <w:rFonts w:ascii="Times New Roman"/>
          <w:b w:val="false"/>
          <w:i w:val="false"/>
          <w:color w:val="000000"/>
          <w:sz w:val="28"/>
        </w:rPr>
        <w:t>
      "1. Осы түсіндірмеде "Соңғы 12 (он екі) айда күшіне енген сақтандыру (қайта сақтандыру) шарттары туралы есеп" әкімшілік деректер нысанын (бұдан әрі – Нысан) толтыру бойынша бірыңғай талаптар айқындалады.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міндетті түрлерін реттейтін заңдарына сәйкес толық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0" w:id="142"/>
    <w:p>
      <w:pPr>
        <w:spacing w:after="0"/>
        <w:ind w:left="0"/>
        <w:jc w:val="both"/>
      </w:pPr>
      <w:r>
        <w:rPr>
          <w:rFonts w:ascii="Times New Roman"/>
          <w:b w:val="false"/>
          <w:i w:val="false"/>
          <w:color w:val="000000"/>
          <w:sz w:val="28"/>
        </w:rPr>
        <w:t>
      "9.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және 11-бағандарда көрсетілген сақтандыру шарты бойынша ақпарат әрбір жолда көрсетілуі тиіс.";</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3" w:id="143"/>
    <w:p>
      <w:pPr>
        <w:spacing w:after="0"/>
        <w:ind w:left="0"/>
        <w:jc w:val="both"/>
      </w:pPr>
      <w:r>
        <w:rPr>
          <w:rFonts w:ascii="Times New Roman"/>
          <w:b w:val="false"/>
          <w:i w:val="false"/>
          <w:color w:val="000000"/>
          <w:sz w:val="28"/>
        </w:rPr>
        <w:t>
      "1. Осы түсіндірмеде "Болжамды төлемдер құны бойынша есеп" әкімшілік деректер нысанын (бұдан әрі – Нысан) толтыру бойынша бірыңғай талаптар айқындалады.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76" w:id="144"/>
    <w:p>
      <w:pPr>
        <w:spacing w:after="0"/>
        <w:ind w:left="0"/>
        <w:jc w:val="both"/>
      </w:pPr>
      <w:r>
        <w:rPr>
          <w:rFonts w:ascii="Times New Roman"/>
          <w:b w:val="false"/>
          <w:i w:val="false"/>
          <w:color w:val="000000"/>
          <w:sz w:val="28"/>
        </w:rPr>
        <w:t>
      "6. 5-баған Қазақстан Республикасының бейрезидент-сақтандыру (қайта сақтандыру) ұйымының филиалы қайта сақтандырушы ретінде болған кезде ғана толтырылуы тиіс.</w:t>
      </w:r>
    </w:p>
    <w:bookmarkEnd w:id="144"/>
    <w:bookmarkStart w:name="z277" w:id="145"/>
    <w:p>
      <w:pPr>
        <w:spacing w:after="0"/>
        <w:ind w:left="0"/>
        <w:jc w:val="both"/>
      </w:pPr>
      <w:r>
        <w:rPr>
          <w:rFonts w:ascii="Times New Roman"/>
          <w:b w:val="false"/>
          <w:i w:val="false"/>
          <w:color w:val="000000"/>
          <w:sz w:val="28"/>
        </w:rPr>
        <w:t>
      7. 29-бағанда егер зардап шегушінің өзінің өрескел абайсыздығы шығынның туындауына немесе ұлғаюына себеп болған болса, жұмыс беруші кінәсінің дәрежесі көрсетіледі.</w:t>
      </w:r>
    </w:p>
    <w:bookmarkEnd w:id="145"/>
    <w:bookmarkStart w:name="z278" w:id="146"/>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сақтандырушы бойынша ақпарат 31, 32 және 33-бағандарда жеке жолда көрсетіледі, бұл ретте 3, 4, 6, 7, 8, 9, 10, 11, 12 және 13-бағандарда көрсетілген ақпарат әрбір жолда көрсетілуі тиіс.</w:t>
      </w:r>
    </w:p>
    <w:bookmarkEnd w:id="146"/>
    <w:bookmarkStart w:name="z279" w:id="147"/>
    <w:p>
      <w:pPr>
        <w:spacing w:after="0"/>
        <w:ind w:left="0"/>
        <w:jc w:val="both"/>
      </w:pPr>
      <w:r>
        <w:rPr>
          <w:rFonts w:ascii="Times New Roman"/>
          <w:b w:val="false"/>
          <w:i w:val="false"/>
          <w:color w:val="000000"/>
          <w:sz w:val="28"/>
        </w:rPr>
        <w:t>
      9. 14-бағандағы ақпарат жұмыста мертігу салдарынан қызметкер қайтыс болған немесе оған кәсіптік еңбекке қабілеттілігінен айырылу дәрежесі белгіленген кезде жазатайым оқиға туралы актіде көрсетілген жазатайым оқиға болған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End w:id="147"/>
    <w:bookmarkStart w:name="z280" w:id="148"/>
    <w:p>
      <w:pPr>
        <w:spacing w:after="0"/>
        <w:ind w:left="0"/>
        <w:jc w:val="both"/>
      </w:pPr>
      <w:r>
        <w:rPr>
          <w:rFonts w:ascii="Times New Roman"/>
          <w:b w:val="false"/>
          <w:i w:val="false"/>
          <w:color w:val="000000"/>
          <w:sz w:val="28"/>
        </w:rPr>
        <w:t>
      10. 18-бағанда есеп күні кәсіптік еңбекке қабілеттіліктен айырылудың мерзімін ұзарту саны (ондай ақпарат бар болса) көрсетіледі.";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83" w:id="149"/>
    <w:p>
      <w:pPr>
        <w:spacing w:after="0"/>
        <w:ind w:left="0"/>
        <w:jc w:val="both"/>
      </w:pPr>
      <w:r>
        <w:rPr>
          <w:rFonts w:ascii="Times New Roman"/>
          <w:b w:val="false"/>
          <w:i w:val="false"/>
          <w:color w:val="000000"/>
          <w:sz w:val="28"/>
        </w:rPr>
        <w:t xml:space="preserve">
      "1. Осы түсіндірмеде "Орын алған, бірақ мәлімделмеген шығындар резервін тізбекті саты әдісі бойынша инфляцияға түзетусіз есептеу туралы есеп" әкімшілік деректер нысанын (бұдан әрі – Нысан) толтыру бойынша бірыңғай талаптар айқындалады.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86" w:id="150"/>
    <w:p>
      <w:pPr>
        <w:spacing w:after="0"/>
        <w:ind w:left="0"/>
        <w:jc w:val="both"/>
      </w:pPr>
      <w:r>
        <w:rPr>
          <w:rFonts w:ascii="Times New Roman"/>
          <w:b w:val="false"/>
          <w:i w:val="false"/>
          <w:color w:val="000000"/>
          <w:sz w:val="28"/>
        </w:rPr>
        <w:t>
      "9. Орын алған, бірақ мәлімделмеген шығын резервінің кестесінде:</w:t>
      </w:r>
    </w:p>
    <w:bookmarkEnd w:id="150"/>
    <w:bookmarkStart w:name="z287" w:id="151"/>
    <w:p>
      <w:pPr>
        <w:spacing w:after="0"/>
        <w:ind w:left="0"/>
        <w:jc w:val="both"/>
      </w:pPr>
      <w:r>
        <w:rPr>
          <w:rFonts w:ascii="Times New Roman"/>
          <w:b w:val="false"/>
          <w:i w:val="false"/>
          <w:color w:val="000000"/>
          <w:sz w:val="28"/>
        </w:rPr>
        <w:t>
      "Кезеңдер бойынша шығын резерві" бағанында - тиісті кезеңдердегі шығын резервінің мәні;</w:t>
      </w:r>
    </w:p>
    <w:bookmarkEnd w:id="151"/>
    <w:bookmarkStart w:name="z288" w:id="152"/>
    <w:p>
      <w:pPr>
        <w:spacing w:after="0"/>
        <w:ind w:left="0"/>
        <w:jc w:val="both"/>
      </w:pPr>
      <w:r>
        <w:rPr>
          <w:rFonts w:ascii="Times New Roman"/>
          <w:b w:val="false"/>
          <w:i w:val="false"/>
          <w:color w:val="000000"/>
          <w:sz w:val="28"/>
        </w:rPr>
        <w:t>
      "Мәлiмделген, бірақ реттелмеген шығын" бағанында - тиісті кезеңдердегі мәлімделген шығын сомасы;</w:t>
      </w:r>
    </w:p>
    <w:bookmarkEnd w:id="152"/>
    <w:bookmarkStart w:name="z289" w:id="153"/>
    <w:p>
      <w:pPr>
        <w:spacing w:after="0"/>
        <w:ind w:left="0"/>
        <w:jc w:val="both"/>
      </w:pPr>
      <w:r>
        <w:rPr>
          <w:rFonts w:ascii="Times New Roman"/>
          <w:b w:val="false"/>
          <w:i w:val="false"/>
          <w:color w:val="000000"/>
          <w:sz w:val="28"/>
        </w:rPr>
        <w:t>
      "Орын алған, бiрақ мәлiмделмеген шығын" бағанында - тиісті кезеңдегі "Кезеңдер бойынша шығын резерві" және "Мәлiмделген, бірақ реттелмеген шығын" бағандары арасындағы айырмашылық көрсетіледі. Теріс айырмашылық болған кезде "Орын алған, бірақ мәлімделмеген шығын" бағанында 0 (нөл) мәні қабылданады;</w:t>
      </w:r>
    </w:p>
    <w:bookmarkEnd w:id="153"/>
    <w:bookmarkStart w:name="z290" w:id="154"/>
    <w:p>
      <w:pPr>
        <w:spacing w:after="0"/>
        <w:ind w:left="0"/>
        <w:jc w:val="both"/>
      </w:pPr>
      <w:r>
        <w:rPr>
          <w:rFonts w:ascii="Times New Roman"/>
          <w:b w:val="false"/>
          <w:i w:val="false"/>
          <w:color w:val="000000"/>
          <w:sz w:val="28"/>
        </w:rPr>
        <w:t xml:space="preserve">
      егер есеп төлемдерге негізделсе, онда орын алған, бірақ мәлімделмеген шығын резерві - орын алған, бірақ мәлімделмеген шығын резерві кестесінің 3-бағанында көрсетілген орын алған, бірақ мәлімделмеген шығын сомасы, егер есеп келтірілген шығынға негізделсе, онда орын алған, бiрақ мәлiмделмеген шығын резерві - кезеңдер бойынша шығын резервінің сомасы болады."; </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93" w:id="155"/>
    <w:p>
      <w:pPr>
        <w:spacing w:after="0"/>
        <w:ind w:left="0"/>
        <w:jc w:val="both"/>
      </w:pPr>
      <w:r>
        <w:rPr>
          <w:rFonts w:ascii="Times New Roman"/>
          <w:b w:val="false"/>
          <w:i w:val="false"/>
          <w:color w:val="000000"/>
          <w:sz w:val="28"/>
        </w:rPr>
        <w:t>
      "1. Осы түсіндірмеде "Орын алған, бірақ мәлімделмеген шығындар резервін тізбекті саты әдісі бойынша инфляцияға түзетумен есептеу туралы есеп" әкімшілік деректер нысанын (бұдан әрі – Нысан) толтыру бойынша бірыңғай талаптар айқындалады.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96" w:id="156"/>
    <w:p>
      <w:pPr>
        <w:spacing w:after="0"/>
        <w:ind w:left="0"/>
        <w:jc w:val="both"/>
      </w:pPr>
      <w:r>
        <w:rPr>
          <w:rFonts w:ascii="Times New Roman"/>
          <w:b w:val="false"/>
          <w:i w:val="false"/>
          <w:color w:val="000000"/>
          <w:sz w:val="28"/>
        </w:rPr>
        <w:t>
      "8. Егер орын алған, бiрақ мәлiмделмеген шығын резерві кестесінде есеп төлемдерге негізделсе, онда орын алған, бірақ мәлімделмеген шығын резерві - орын алған, бірақ мәлімделмеген шығын резерві кестесінің 3-бағанында көрсетілген орын алған, бірақ мәлімделмеген шығын сомасы, егер есеп келтірілген шығынға негізделсе, онда орын алған, бiрақ мәлiмделмеген шығын резерві - бұл орын алған, бірақ мәлімделмеген шығын резерві кестесінің 1-бағанында көрсетілген кезеңдер бойынша шығын резервінің сомасы.</w:t>
      </w:r>
    </w:p>
    <w:bookmarkEnd w:id="156"/>
    <w:bookmarkStart w:name="z297" w:id="157"/>
    <w:p>
      <w:pPr>
        <w:spacing w:after="0"/>
        <w:ind w:left="0"/>
        <w:jc w:val="both"/>
      </w:pPr>
      <w:r>
        <w:rPr>
          <w:rFonts w:ascii="Times New Roman"/>
          <w:b w:val="false"/>
          <w:i w:val="false"/>
          <w:color w:val="000000"/>
          <w:sz w:val="28"/>
        </w:rPr>
        <w:t>
      9. Орын алған, бiрақ мәлiмделмеген шығын резерві кестесінің "Орын алған, бiрақ мәлiмделмеген шығын" бағанында тиісті кезеңдегі "Кезеңдер бойынша шығын резерві" және "Мәлiмделген, бірақ реттелмеген шығын" бағандары арасындағы айырмашылық көрсетіледі. Теріс айырмашылық болған кезде "Орын алған, бірақ мәлімделмеген шығын" бағанында 0 (нөл) мәні қабылданады.";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0" w:id="158"/>
    <w:p>
      <w:pPr>
        <w:spacing w:after="0"/>
        <w:ind w:left="0"/>
        <w:jc w:val="both"/>
      </w:pPr>
      <w:r>
        <w:rPr>
          <w:rFonts w:ascii="Times New Roman"/>
          <w:b w:val="false"/>
          <w:i w:val="false"/>
          <w:color w:val="000000"/>
          <w:sz w:val="28"/>
        </w:rPr>
        <w:t>
      "1. Осы түсіндірмеде "Орын алған, бірақ мәлімделмеген шығындар резервін Борнхьюттер-Фергюсон әдісімен есептеу туралы есеп" әкімшілік деректер нысанын (бұдан әрі – Нысан) толтыру бойынша бірыңғай талаптар айқындалады.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03" w:id="159"/>
    <w:p>
      <w:pPr>
        <w:spacing w:after="0"/>
        <w:ind w:left="0"/>
        <w:jc w:val="both"/>
      </w:pPr>
      <w:r>
        <w:rPr>
          <w:rFonts w:ascii="Times New Roman"/>
          <w:b w:val="false"/>
          <w:i w:val="false"/>
          <w:color w:val="000000"/>
          <w:sz w:val="28"/>
        </w:rPr>
        <w:t>
      "8. Шығындылық коэффициентін есептеу кестесінде:</w:t>
      </w:r>
    </w:p>
    <w:bookmarkEnd w:id="159"/>
    <w:bookmarkStart w:name="z304" w:id="160"/>
    <w:p>
      <w:pPr>
        <w:spacing w:after="0"/>
        <w:ind w:left="0"/>
        <w:jc w:val="both"/>
      </w:pPr>
      <w:r>
        <w:rPr>
          <w:rFonts w:ascii="Times New Roman"/>
          <w:b w:val="false"/>
          <w:i w:val="false"/>
          <w:color w:val="000000"/>
          <w:sz w:val="28"/>
        </w:rPr>
        <w:t>
      "Келтірілген шығын" бағанында сақтандыру жағдайлары басталу кезеңінің алдындағы қаржы жылы күшіне енген сақтандыру (қайта сақтандыру) шарттары бойынша шығынды реттеу шығысын қоса алғанда, есепті күнгі жағдай бойынша келтірілген шығынның мәндері көрсетіледі;</w:t>
      </w:r>
    </w:p>
    <w:bookmarkEnd w:id="160"/>
    <w:bookmarkStart w:name="z305" w:id="161"/>
    <w:p>
      <w:pPr>
        <w:spacing w:after="0"/>
        <w:ind w:left="0"/>
        <w:jc w:val="both"/>
      </w:pPr>
      <w:r>
        <w:rPr>
          <w:rFonts w:ascii="Times New Roman"/>
          <w:b w:val="false"/>
          <w:i w:val="false"/>
          <w:color w:val="000000"/>
          <w:sz w:val="28"/>
        </w:rPr>
        <w:t>
      "Еңбек сіңірілген сыйлықақылар" бағанында сақтандыру жағдайлары басталу кезеңінің алдындағы қаржы жылы күшіне енген сақтандыру (қайта сақтандыру) шарттары бойынша еңбек сіңірілген сыйлықақы көрсетіледі.</w:t>
      </w:r>
    </w:p>
    <w:bookmarkEnd w:id="161"/>
    <w:bookmarkStart w:name="z306" w:id="162"/>
    <w:p>
      <w:pPr>
        <w:spacing w:after="0"/>
        <w:ind w:left="0"/>
        <w:jc w:val="both"/>
      </w:pPr>
      <w:r>
        <w:rPr>
          <w:rFonts w:ascii="Times New Roman"/>
          <w:b w:val="false"/>
          <w:i w:val="false"/>
          <w:color w:val="000000"/>
          <w:sz w:val="28"/>
        </w:rPr>
        <w:t>
      9. Орын алған, бірақ мәлімделмеген шығын резерві кестесінде:</w:t>
      </w:r>
    </w:p>
    <w:bookmarkEnd w:id="162"/>
    <w:bookmarkStart w:name="z307" w:id="163"/>
    <w:p>
      <w:pPr>
        <w:spacing w:after="0"/>
        <w:ind w:left="0"/>
        <w:jc w:val="both"/>
      </w:pPr>
      <w:r>
        <w:rPr>
          <w:rFonts w:ascii="Times New Roman"/>
          <w:b w:val="false"/>
          <w:i w:val="false"/>
          <w:color w:val="000000"/>
          <w:sz w:val="28"/>
        </w:rPr>
        <w:t>
      "Еңбек сіңірілген сыйлықақылар" бағанында - сақтандыру ұйымының тиісті кезеңіндегі еңбек сіңірілген сыйлықақысы;</w:t>
      </w:r>
    </w:p>
    <w:bookmarkEnd w:id="163"/>
    <w:bookmarkStart w:name="z308" w:id="164"/>
    <w:p>
      <w:pPr>
        <w:spacing w:after="0"/>
        <w:ind w:left="0"/>
        <w:jc w:val="both"/>
      </w:pPr>
      <w:r>
        <w:rPr>
          <w:rFonts w:ascii="Times New Roman"/>
          <w:b w:val="false"/>
          <w:i w:val="false"/>
          <w:color w:val="000000"/>
          <w:sz w:val="28"/>
        </w:rPr>
        <w:t>
      "U шығындылық коэффициенті" бағанында - осы Нысанның полистері бойынша шығындылық коэффициентін есептеу кестесіне сәйкес полистер бойынша шығындылық коэффициенттерінің орташа мәнінен кем емес мөлшерді құрайтын шығындылық коэффициентінің мәні;</w:t>
      </w:r>
    </w:p>
    <w:bookmarkEnd w:id="164"/>
    <w:bookmarkStart w:name="z309" w:id="165"/>
    <w:p>
      <w:pPr>
        <w:spacing w:after="0"/>
        <w:ind w:left="0"/>
        <w:jc w:val="both"/>
      </w:pPr>
      <w:r>
        <w:rPr>
          <w:rFonts w:ascii="Times New Roman"/>
          <w:b w:val="false"/>
          <w:i w:val="false"/>
          <w:color w:val="000000"/>
          <w:sz w:val="28"/>
        </w:rPr>
        <w:t>
      "Кешігу факторлары h(j)" бағанында - осы Нысанның коэффициенттер кестесінде көрсетілген h(j) кешігу факторларының мәні;</w:t>
      </w:r>
    </w:p>
    <w:bookmarkEnd w:id="165"/>
    <w:bookmarkStart w:name="z310" w:id="166"/>
    <w:p>
      <w:pPr>
        <w:spacing w:after="0"/>
        <w:ind w:left="0"/>
        <w:jc w:val="both"/>
      </w:pPr>
      <w:r>
        <w:rPr>
          <w:rFonts w:ascii="Times New Roman"/>
          <w:b w:val="false"/>
          <w:i w:val="false"/>
          <w:color w:val="000000"/>
          <w:sz w:val="28"/>
        </w:rPr>
        <w:t>
      егер Борнхьютер-Фергюсон әдісінің есептеуі төлемдерге негізделген болса, онда орын алған, бірақ мәлімделмеген шығын резерві - орын алған, бірақ мәлімделмеген шығын сомасы (осы Нысанның орын алған, бірақ мәлімделмеген шығын резерві кестесінің 7-бағаны), егер есептеу келтірілген шығынға негізделген болса, онда орын алған, бірақ мәлімделмеген шығын резерві - орын алған, бірақ есепті күні төленбеген шығын (осы Нысанның орын алған, бірақ мәлімделмеген шығын резерві кестесінің 5-бағаны);</w:t>
      </w:r>
    </w:p>
    <w:bookmarkEnd w:id="166"/>
    <w:bookmarkStart w:name="z311" w:id="167"/>
    <w:p>
      <w:pPr>
        <w:spacing w:after="0"/>
        <w:ind w:left="0"/>
        <w:jc w:val="both"/>
      </w:pPr>
      <w:r>
        <w:rPr>
          <w:rFonts w:ascii="Times New Roman"/>
          <w:b w:val="false"/>
          <w:i w:val="false"/>
          <w:color w:val="000000"/>
          <w:sz w:val="28"/>
        </w:rPr>
        <w:t>
      "Орын алған, бірақ мәлімделмеген шығын" бағанында - тиісті кезеңдегі "R(і) орын алған, бірақ есепті күні төленбеген шығын" және "Мәлімделген, бірақ есепті күні реттелмеген шығын" бағандары арасындағы айырма көрсетіледі. "Орын алған, бірақ мәлімделмеген шығын" бағанында теріс айырма болған кезде, 0 (нөл) мәні қабылданады.</w:t>
      </w:r>
    </w:p>
    <w:bookmarkEnd w:id="167"/>
    <w:bookmarkStart w:name="z312" w:id="168"/>
    <w:p>
      <w:pPr>
        <w:spacing w:after="0"/>
        <w:ind w:left="0"/>
        <w:jc w:val="both"/>
      </w:pPr>
      <w:r>
        <w:rPr>
          <w:rFonts w:ascii="Times New Roman"/>
          <w:b w:val="false"/>
          <w:i w:val="false"/>
          <w:color w:val="000000"/>
          <w:sz w:val="28"/>
        </w:rPr>
        <w:t>
      10. Қайта сақтандырушының үлесін шегере отырып, орын алған, бірақ мәлімделмеген шығын резервін есептегенде:</w:t>
      </w:r>
    </w:p>
    <w:bookmarkEnd w:id="168"/>
    <w:bookmarkStart w:name="z313" w:id="169"/>
    <w:p>
      <w:pPr>
        <w:spacing w:after="0"/>
        <w:ind w:left="0"/>
        <w:jc w:val="both"/>
      </w:pPr>
      <w:r>
        <w:rPr>
          <w:rFonts w:ascii="Times New Roman"/>
          <w:b w:val="false"/>
          <w:i w:val="false"/>
          <w:color w:val="000000"/>
          <w:sz w:val="28"/>
        </w:rPr>
        <w:t>
      "Еңбек сіңірілген сыйлықақылар" бағанында тиісті кезеңіндегі қайта сақтандырушының үлесін шегере отырып, еңбек сіңірілген сыйлықақының мәні көрсетіледі;";</w:t>
      </w:r>
    </w:p>
    <w:bookmarkEnd w:id="169"/>
    <w:bookmarkStart w:name="z314" w:id="170"/>
    <w:p>
      <w:pPr>
        <w:spacing w:after="0"/>
        <w:ind w:left="0"/>
        <w:jc w:val="both"/>
      </w:pPr>
      <w:r>
        <w:rPr>
          <w:rFonts w:ascii="Times New Roman"/>
          <w:b w:val="false"/>
          <w:i w:val="false"/>
          <w:color w:val="000000"/>
          <w:sz w:val="28"/>
        </w:rPr>
        <w:t>
      "Кешігу факторлары h(j)" бағанында қайта сақтандырушының үлесін шегере отырып, осы Нысанның Коэффициенттер кестесінде көрсетілген h(j) кешігу факторларының мәні көрсетіледі.";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17" w:id="171"/>
    <w:p>
      <w:pPr>
        <w:spacing w:after="0"/>
        <w:ind w:left="0"/>
        <w:jc w:val="both"/>
      </w:pPr>
      <w:r>
        <w:rPr>
          <w:rFonts w:ascii="Times New Roman"/>
          <w:b w:val="false"/>
          <w:i w:val="false"/>
          <w:color w:val="000000"/>
          <w:sz w:val="28"/>
        </w:rPr>
        <w:t>
      "1. Осы түсіндірмеде "Экономикалық қызмет түрлері бойынша сақтандыру сыйлықақыларын және сақтандыру төлемдерін сыныптау туралы есеп" әкімшілік деректер нысанын (бұдан әрі – Нысан) толтыру бойынша бірыңғай талаптар айқындалады.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20" w:id="172"/>
    <w:p>
      <w:pPr>
        <w:spacing w:after="0"/>
        <w:ind w:left="0"/>
        <w:jc w:val="both"/>
      </w:pPr>
      <w:r>
        <w:rPr>
          <w:rFonts w:ascii="Times New Roman"/>
          <w:b w:val="false"/>
          <w:i w:val="false"/>
          <w:color w:val="000000"/>
          <w:sz w:val="28"/>
        </w:rPr>
        <w:t>
      "8. 3-бағанда сақтандыру сыйлықақыларының жиынтық сомасы, сақтандыру сыйлықақылары мен мемлекеттің сыйлықақысы туралы есептің 30-бағанында көрсетілген сақтандыру (қайта сақтандыру) шарттарын бұзуға байланысты шығысты шегергенде, сақтандыру сыйлықақылары мен мемлекеттің сыйлықақысы туралы есептің 4-бағанында көрсетілген сақтандыру шарттары бойынша қабылданған сақтандыру сыйлықақыларының сомасына сәйкес келеді.</w:t>
      </w:r>
    </w:p>
    <w:bookmarkEnd w:id="172"/>
    <w:bookmarkStart w:name="z321" w:id="173"/>
    <w:p>
      <w:pPr>
        <w:spacing w:after="0"/>
        <w:ind w:left="0"/>
        <w:jc w:val="both"/>
      </w:pPr>
      <w:r>
        <w:rPr>
          <w:rFonts w:ascii="Times New Roman"/>
          <w:b w:val="false"/>
          <w:i w:val="false"/>
          <w:color w:val="000000"/>
          <w:sz w:val="28"/>
        </w:rPr>
        <w:t>
      9. 4-бағандағы сақтандыру төлемдерінің жиынтық сомасы сақтандыру төлемдері туралы есепті қайта сақтандыруға қабылданған шарттар бойынша жүзеге асырылған сақтандыру төлемдерін шегергендегі сақтандыру төлемдерінің сомасына сәйкес болады.";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25" w:id="174"/>
    <w:p>
      <w:pPr>
        <w:spacing w:after="0"/>
        <w:ind w:left="0"/>
        <w:jc w:val="both"/>
      </w:pPr>
      <w:r>
        <w:rPr>
          <w:rFonts w:ascii="Times New Roman"/>
          <w:b w:val="false"/>
          <w:i w:val="false"/>
          <w:color w:val="000000"/>
          <w:sz w:val="28"/>
        </w:rPr>
        <w:t>
      "1. Осы түсіндірмеде "Сақтанушыларға берілген қарыздар туралы есеп" әкімшілік деректер нысанын (бұдан әрі – Нысан) толтыру бойынша бірыңғай талаптар айқындалады.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29" w:id="175"/>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қызметкерлеріне төленген кірістер туралы есеп" әкімшілік деректер нысанын (бұдан әрі – Нысан) толтыру бойынша бірыңғай талаптар айқындалады.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34-бабының </w:t>
      </w:r>
      <w:r>
        <w:rPr>
          <w:rFonts w:ascii="Times New Roman"/>
          <w:b w:val="false"/>
          <w:i w:val="false"/>
          <w:color w:val="000000"/>
          <w:sz w:val="28"/>
        </w:rPr>
        <w:t>2-тармағына</w:t>
      </w:r>
      <w:r>
        <w:rPr>
          <w:rFonts w:ascii="Times New Roman"/>
          <w:b w:val="false"/>
          <w:i w:val="false"/>
          <w:color w:val="000000"/>
          <w:sz w:val="28"/>
        </w:rPr>
        <w:t xml:space="preserve">, 74-бабының 2-тармағына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6-бағанда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w:t>
      </w:r>
      <w:r>
        <w:rPr>
          <w:rFonts w:ascii="Times New Roman"/>
          <w:b w:val="false"/>
          <w:i w:val="false"/>
          <w:color w:val="000000"/>
          <w:sz w:val="28"/>
        </w:rPr>
        <w:t xml:space="preserve"> 4-тармағының 1) тармақшасында көзделген негіздер бойынша тіркелмеген сыйақыны төлемеу фактілерінің болуы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35" w:id="176"/>
    <w:p>
      <w:pPr>
        <w:spacing w:after="0"/>
        <w:ind w:left="0"/>
        <w:jc w:val="both"/>
      </w:pPr>
      <w:r>
        <w:rPr>
          <w:rFonts w:ascii="Times New Roman"/>
          <w:b w:val="false"/>
          <w:i w:val="false"/>
          <w:color w:val="000000"/>
          <w:sz w:val="28"/>
        </w:rPr>
        <w:t>
      "1. Осы түсіндірмеде "Қазақстан Республикасы бейрезидент-сақтандыру брокерлері филиалдарының қатысуымен жасалған сақтандыру, қайта сақтандыру шарттары туралы есеп" әкімшілік деректер нысанын (бұдан әрі – Нысан) толтыру бойынша бірыңғай талаптар айқындалады.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39" w:id="177"/>
    <w:p>
      <w:pPr>
        <w:spacing w:after="0"/>
        <w:ind w:left="0"/>
        <w:jc w:val="both"/>
      </w:pPr>
      <w:r>
        <w:rPr>
          <w:rFonts w:ascii="Times New Roman"/>
          <w:b w:val="false"/>
          <w:i w:val="false"/>
          <w:color w:val="000000"/>
          <w:sz w:val="28"/>
        </w:rPr>
        <w:t>
      "1. Осы түсіндірмеде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әкімшілік деректер нысанын (бұдан әрі – Нысан) толтыру бойынша бірыңғай талаптар айқындалады.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2" w:id="178"/>
    <w:p>
      <w:pPr>
        <w:spacing w:after="0"/>
        <w:ind w:left="0"/>
        <w:jc w:val="both"/>
      </w:pPr>
      <w:r>
        <w:rPr>
          <w:rFonts w:ascii="Times New Roman"/>
          <w:b w:val="false"/>
          <w:i w:val="false"/>
          <w:color w:val="000000"/>
          <w:sz w:val="28"/>
        </w:rPr>
        <w:t>
      "6. Қайта сақтандыру шарты бойынша (ковер-нот) екі және одан көп қайта сақтандырушылар болған кезде, 6-бағанда барлық қайта сақтандырушылар көрсетіледі, 2, 3, 4, 5, 10, 11 және 12-бағандарда қайта сақтандыру шарттары бойынша ақпарат әрбір жолда қайталанады.";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41-қосымшамен бекітілген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345" w:id="17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есептілікті ұсыну қағидалары";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(бұдан әрі – Филиалдар) Қазақстан Республикасының Ұлттық Банкіне (бұдан әрі – Ұлттық Банк) есептілікті ұсыну тәртібі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есептіліктің тізбесін, нысандарын, мерзімдерін және оны ұсыну қағидаларын бекіту туралы" Қазақстан Республикасы Ұлттық Банкі Басқармасының 2021 жылғы 2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22330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53" w:id="180"/>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 әкімшілік деректер нысанын (бұдан әрі – Нысан) толтыру бойынша бірыңғай талаптар айқындалады.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57" w:id="181"/>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 әкімшілік деректер нысанын (бұдан әрі – Нысан) толтыру бойынша бірыңғай талаптар айқындалады.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6-қосымшаның Әкімшілік деректер нысанын толтыру бойынша </w:t>
      </w:r>
      <w:r>
        <w:rPr>
          <w:rFonts w:ascii="Times New Roman"/>
          <w:b w:val="false"/>
          <w:i w:val="false"/>
          <w:color w:val="000000"/>
          <w:sz w:val="28"/>
        </w:rPr>
        <w:t>түсіндірмесінде: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63" w:id="182"/>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 әкімшілік деректер нысанын (бұдан әрі – Нысан) толтыру бойынша бірыңғай талаптар айқындалады.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6" w:id="183"/>
    <w:p>
      <w:pPr>
        <w:spacing w:after="0"/>
        <w:ind w:left="0"/>
        <w:jc w:val="both"/>
      </w:pPr>
      <w:r>
        <w:rPr>
          <w:rFonts w:ascii="Times New Roman"/>
          <w:b w:val="false"/>
          <w:i w:val="false"/>
          <w:color w:val="000000"/>
          <w:sz w:val="28"/>
        </w:rPr>
        <w:t>
      "9. 3-бағанда есепті кезеңнің соңғы күнтізбелік күнінің соңындағы жағдай бойынша баланстық құны көрсетіледі.";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7-қосымшамен бекітілген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 ұсыну қағидаларының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(бұдан әрі – Филиалдар) Қазақстан Республикасының Ұлттық Банкіне (бұдан әрі – Ұлттық Банк) пруденциялық нормативтерді орындауы туралы есептілікті ұсыну тәртібі айқындалады.".</w:t>
      </w:r>
    </w:p>
    <w:bookmarkStart w:name="z369" w:id="184"/>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184"/>
    <w:bookmarkStart w:name="z370" w:id="185"/>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85"/>
    <w:bookmarkStart w:name="z371" w:id="18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86"/>
    <w:bookmarkStart w:name="z372" w:id="187"/>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187"/>
    <w:bookmarkStart w:name="z373" w:id="188"/>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Ұлттық Банкі Төрағасының жетекшілік ететін орынбасарына жүктелсін. </w:t>
      </w:r>
    </w:p>
    <w:bookmarkEnd w:id="188"/>
    <w:bookmarkStart w:name="z374" w:id="189"/>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376" w:id="190"/>
    <w:p>
      <w:pPr>
        <w:spacing w:after="0"/>
        <w:ind w:left="0"/>
        <w:jc w:val="both"/>
      </w:pPr>
      <w:r>
        <w:rPr>
          <w:rFonts w:ascii="Times New Roman"/>
          <w:b w:val="false"/>
          <w:i w:val="false"/>
          <w:color w:val="000000"/>
          <w:sz w:val="28"/>
        </w:rPr>
        <w:t>
      "КЕЛІСІЛДІ"</w:t>
      </w:r>
    </w:p>
    <w:bookmarkEnd w:id="190"/>
    <w:bookmarkStart w:name="z377" w:id="191"/>
    <w:p>
      <w:pPr>
        <w:spacing w:after="0"/>
        <w:ind w:left="0"/>
        <w:jc w:val="both"/>
      </w:pPr>
      <w:r>
        <w:rPr>
          <w:rFonts w:ascii="Times New Roman"/>
          <w:b w:val="false"/>
          <w:i w:val="false"/>
          <w:color w:val="000000"/>
          <w:sz w:val="28"/>
        </w:rPr>
        <w:t>
      Қазақстан Республикасы</w:t>
      </w:r>
    </w:p>
    <w:bookmarkEnd w:id="191"/>
    <w:bookmarkStart w:name="z378" w:id="192"/>
    <w:p>
      <w:pPr>
        <w:spacing w:after="0"/>
        <w:ind w:left="0"/>
        <w:jc w:val="both"/>
      </w:pPr>
      <w:r>
        <w:rPr>
          <w:rFonts w:ascii="Times New Roman"/>
          <w:b w:val="false"/>
          <w:i w:val="false"/>
          <w:color w:val="000000"/>
          <w:sz w:val="28"/>
        </w:rPr>
        <w:t>
      Стратегиялық жоспарлау</w:t>
      </w:r>
    </w:p>
    <w:bookmarkEnd w:id="192"/>
    <w:bookmarkStart w:name="z379" w:id="193"/>
    <w:p>
      <w:pPr>
        <w:spacing w:after="0"/>
        <w:ind w:left="0"/>
        <w:jc w:val="both"/>
      </w:pPr>
      <w:r>
        <w:rPr>
          <w:rFonts w:ascii="Times New Roman"/>
          <w:b w:val="false"/>
          <w:i w:val="false"/>
          <w:color w:val="000000"/>
          <w:sz w:val="28"/>
        </w:rPr>
        <w:t>
      және реформалар агенттігінің</w:t>
      </w:r>
    </w:p>
    <w:bookmarkEnd w:id="193"/>
    <w:bookmarkStart w:name="z380" w:id="194"/>
    <w:p>
      <w:pPr>
        <w:spacing w:after="0"/>
        <w:ind w:left="0"/>
        <w:jc w:val="both"/>
      </w:pPr>
      <w:r>
        <w:rPr>
          <w:rFonts w:ascii="Times New Roman"/>
          <w:b w:val="false"/>
          <w:i w:val="false"/>
          <w:color w:val="000000"/>
          <w:sz w:val="28"/>
        </w:rPr>
        <w:t>
      Ұлттық статистика бюросы</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1" w:id="195"/>
    <w:p>
      <w:pPr>
        <w:spacing w:after="0"/>
        <w:ind w:left="0"/>
        <w:jc w:val="both"/>
      </w:pPr>
      <w:r>
        <w:rPr>
          <w:rFonts w:ascii="Times New Roman"/>
          <w:b w:val="false"/>
          <w:i w:val="false"/>
          <w:color w:val="000000"/>
          <w:sz w:val="28"/>
        </w:rPr>
        <w:t>
      "КЕЛІСІЛДІ"</w:t>
      </w:r>
    </w:p>
    <w:bookmarkEnd w:id="195"/>
    <w:bookmarkStart w:name="z382" w:id="196"/>
    <w:p>
      <w:pPr>
        <w:spacing w:after="0"/>
        <w:ind w:left="0"/>
        <w:jc w:val="both"/>
      </w:pPr>
      <w:r>
        <w:rPr>
          <w:rFonts w:ascii="Times New Roman"/>
          <w:b w:val="false"/>
          <w:i w:val="false"/>
          <w:color w:val="000000"/>
          <w:sz w:val="28"/>
        </w:rPr>
        <w:t>
      Қазақстан Республикасының</w:t>
      </w:r>
    </w:p>
    <w:bookmarkEnd w:id="196"/>
    <w:bookmarkStart w:name="z383" w:id="197"/>
    <w:p>
      <w:pPr>
        <w:spacing w:after="0"/>
        <w:ind w:left="0"/>
        <w:jc w:val="both"/>
      </w:pPr>
      <w:r>
        <w:rPr>
          <w:rFonts w:ascii="Times New Roman"/>
          <w:b w:val="false"/>
          <w:i w:val="false"/>
          <w:color w:val="000000"/>
          <w:sz w:val="28"/>
        </w:rPr>
        <w:t>
      Қаржы нарығын реттеу</w:t>
      </w:r>
    </w:p>
    <w:bookmarkEnd w:id="197"/>
    <w:bookmarkStart w:name="z384" w:id="198"/>
    <w:p>
      <w:pPr>
        <w:spacing w:after="0"/>
        <w:ind w:left="0"/>
        <w:jc w:val="both"/>
      </w:pPr>
      <w:r>
        <w:rPr>
          <w:rFonts w:ascii="Times New Roman"/>
          <w:b w:val="false"/>
          <w:i w:val="false"/>
          <w:color w:val="000000"/>
          <w:sz w:val="28"/>
        </w:rPr>
        <w:t>
      және дамыту агенттігі</w:t>
      </w:r>
    </w:p>
    <w:bookmarkEnd w:id="1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bl>
    <w:bookmarkStart w:name="z387" w:id="199"/>
    <w:p>
      <w:pPr>
        <w:spacing w:after="0"/>
        <w:ind w:left="0"/>
        <w:jc w:val="left"/>
      </w:pPr>
      <w:r>
        <w:rPr>
          <w:rFonts w:ascii="Times New Roman"/>
          <w:b/>
          <w:i w:val="false"/>
          <w:color w:val="000000"/>
        </w:rPr>
        <w:t xml:space="preserve"> Әкімшілік деректерді жинауға арналған нысан</w:t>
      </w:r>
    </w:p>
    <w:bookmarkEnd w:id="199"/>
    <w:bookmarkStart w:name="z388" w:id="20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00"/>
    <w:bookmarkStart w:name="z389" w:id="20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01"/>
    <w:bookmarkStart w:name="z390" w:id="202"/>
    <w:p>
      <w:pPr>
        <w:spacing w:after="0"/>
        <w:ind w:left="0"/>
        <w:jc w:val="left"/>
      </w:pPr>
      <w:r>
        <w:rPr>
          <w:rFonts w:ascii="Times New Roman"/>
          <w:b/>
          <w:i w:val="false"/>
          <w:color w:val="000000"/>
        </w:rPr>
        <w:t xml:space="preserve"> "Кері репо", репо операциялары туралы есеп</w:t>
      </w:r>
    </w:p>
    <w:bookmarkEnd w:id="202"/>
    <w:bookmarkStart w:name="z391" w:id="203"/>
    <w:p>
      <w:pPr>
        <w:spacing w:after="0"/>
        <w:ind w:left="0"/>
        <w:jc w:val="both"/>
      </w:pPr>
      <w:r>
        <w:rPr>
          <w:rFonts w:ascii="Times New Roman"/>
          <w:b w:val="false"/>
          <w:i w:val="false"/>
          <w:color w:val="000000"/>
          <w:sz w:val="28"/>
        </w:rPr>
        <w:t>
      Әкімшілік деректер нысанының индексі: 8 - I(R)O_M</w:t>
      </w:r>
    </w:p>
    <w:bookmarkEnd w:id="203"/>
    <w:bookmarkStart w:name="z392" w:id="204"/>
    <w:p>
      <w:pPr>
        <w:spacing w:after="0"/>
        <w:ind w:left="0"/>
        <w:jc w:val="both"/>
      </w:pPr>
      <w:r>
        <w:rPr>
          <w:rFonts w:ascii="Times New Roman"/>
          <w:b w:val="false"/>
          <w:i w:val="false"/>
          <w:color w:val="000000"/>
          <w:sz w:val="28"/>
        </w:rPr>
        <w:t>
      Кезеңділігі: ай сайын</w:t>
      </w:r>
    </w:p>
    <w:bookmarkEnd w:id="204"/>
    <w:bookmarkStart w:name="z393" w:id="205"/>
    <w:p>
      <w:pPr>
        <w:spacing w:after="0"/>
        <w:ind w:left="0"/>
        <w:jc w:val="both"/>
      </w:pPr>
      <w:r>
        <w:rPr>
          <w:rFonts w:ascii="Times New Roman"/>
          <w:b w:val="false"/>
          <w:i w:val="false"/>
          <w:color w:val="000000"/>
          <w:sz w:val="28"/>
        </w:rPr>
        <w:t>
      Есепті кезеңі: 20___жылғы "__" ________ жағдай бойынша</w:t>
      </w:r>
    </w:p>
    <w:bookmarkEnd w:id="205"/>
    <w:bookmarkStart w:name="z394" w:id="206"/>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bookmarkEnd w:id="206"/>
    <w:bookmarkStart w:name="z395" w:id="20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207"/>
    <w:bookmarkStart w:name="z396" w:id="208"/>
    <w:p>
      <w:pPr>
        <w:spacing w:after="0"/>
        <w:ind w:left="0"/>
        <w:jc w:val="both"/>
      </w:pPr>
      <w:r>
        <w:rPr>
          <w:rFonts w:ascii="Times New Roman"/>
          <w:b w:val="false"/>
          <w:i w:val="false"/>
          <w:color w:val="000000"/>
          <w:sz w:val="28"/>
        </w:rPr>
        <w:t>
      Нысан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нөмірі (код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 жасасу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209"/>
    <w:p>
      <w:pPr>
        <w:spacing w:after="0"/>
        <w:ind w:left="0"/>
        <w:jc w:val="both"/>
      </w:pPr>
      <w:r>
        <w:rPr>
          <w:rFonts w:ascii="Times New Roman"/>
          <w:b w:val="false"/>
          <w:i w:val="false"/>
          <w:color w:val="000000"/>
          <w:sz w:val="28"/>
        </w:rPr>
        <w:t>
      кестенің жалғасы: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 мың теңгемен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_________________________________________________________  </w:t>
      </w:r>
    </w:p>
    <w:bookmarkStart w:name="z399" w:id="210"/>
    <w:p>
      <w:pPr>
        <w:spacing w:after="0"/>
        <w:ind w:left="0"/>
        <w:jc w:val="both"/>
      </w:pPr>
      <w:r>
        <w:rPr>
          <w:rFonts w:ascii="Times New Roman"/>
          <w:b w:val="false"/>
          <w:i w:val="false"/>
          <w:color w:val="000000"/>
          <w:sz w:val="28"/>
        </w:rPr>
        <w:t xml:space="preserve">
      Мекенжайы __________________________________________________ </w:t>
      </w:r>
    </w:p>
    <w:bookmarkEnd w:id="210"/>
    <w:bookmarkStart w:name="z400" w:id="211"/>
    <w:p>
      <w:pPr>
        <w:spacing w:after="0"/>
        <w:ind w:left="0"/>
        <w:jc w:val="both"/>
      </w:pPr>
      <w:r>
        <w:rPr>
          <w:rFonts w:ascii="Times New Roman"/>
          <w:b w:val="false"/>
          <w:i w:val="false"/>
          <w:color w:val="000000"/>
          <w:sz w:val="28"/>
        </w:rPr>
        <w:t xml:space="preserve">
      Телефоны ____________________________________________________ </w:t>
      </w:r>
    </w:p>
    <w:bookmarkEnd w:id="211"/>
    <w:bookmarkStart w:name="z401" w:id="212"/>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212"/>
    <w:bookmarkStart w:name="z402" w:id="213"/>
    <w:p>
      <w:pPr>
        <w:spacing w:after="0"/>
        <w:ind w:left="0"/>
        <w:jc w:val="both"/>
      </w:pPr>
      <w:r>
        <w:rPr>
          <w:rFonts w:ascii="Times New Roman"/>
          <w:b w:val="false"/>
          <w:i w:val="false"/>
          <w:color w:val="000000"/>
          <w:sz w:val="28"/>
        </w:rPr>
        <w:t xml:space="preserve">
      Орындаушы ____________________________             _______________  </w:t>
      </w:r>
    </w:p>
    <w:bookmarkEnd w:id="213"/>
    <w:bookmarkStart w:name="z403" w:id="21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14"/>
    <w:bookmarkStart w:name="z404" w:id="21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15"/>
    <w:bookmarkStart w:name="z405" w:id="216"/>
    <w:p>
      <w:pPr>
        <w:spacing w:after="0"/>
        <w:ind w:left="0"/>
        <w:jc w:val="both"/>
      </w:pPr>
      <w:r>
        <w:rPr>
          <w:rFonts w:ascii="Times New Roman"/>
          <w:b w:val="false"/>
          <w:i w:val="false"/>
          <w:color w:val="000000"/>
          <w:sz w:val="28"/>
        </w:rPr>
        <w:t xml:space="preserve">
      ____________________________________       ____________________  </w:t>
      </w:r>
    </w:p>
    <w:bookmarkEnd w:id="216"/>
    <w:bookmarkStart w:name="z406" w:id="217"/>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217"/>
    <w:bookmarkStart w:name="z407" w:id="218"/>
    <w:p>
      <w:pPr>
        <w:spacing w:after="0"/>
        <w:ind w:left="0"/>
        <w:jc w:val="both"/>
      </w:pPr>
      <w:r>
        <w:rPr>
          <w:rFonts w:ascii="Times New Roman"/>
          <w:b w:val="false"/>
          <w:i w:val="false"/>
          <w:color w:val="000000"/>
          <w:sz w:val="28"/>
        </w:rPr>
        <w:t>
      Күні 20__ жылғы "____"______________</w:t>
      </w:r>
    </w:p>
    <w:bookmarkEnd w:id="2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"Кері репо", репо операциялары туралы есеп</w:t>
      </w:r>
      <w:r>
        <w:br/>
      </w:r>
      <w:r>
        <w:rPr>
          <w:rFonts w:ascii="Times New Roman"/>
          <w:b/>
          <w:i w:val="false"/>
          <w:color w:val="000000"/>
        </w:rPr>
        <w:t>(индексі – 8 - I(R)O_M, кезеңділігі – ай сайын)</w:t>
      </w:r>
    </w:p>
    <w:bookmarkStart w:name="z410" w:id="21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19"/>
    <w:bookmarkStart w:name="z411" w:id="220"/>
    <w:p>
      <w:pPr>
        <w:spacing w:after="0"/>
        <w:ind w:left="0"/>
        <w:jc w:val="left"/>
      </w:pPr>
      <w:r>
        <w:rPr>
          <w:rFonts w:ascii="Times New Roman"/>
          <w:b/>
          <w:i w:val="false"/>
          <w:color w:val="000000"/>
        </w:rPr>
        <w:t xml:space="preserve"> 1-тарау. Жалпы ережелер</w:t>
      </w:r>
    </w:p>
    <w:bookmarkEnd w:id="220"/>
    <w:bookmarkStart w:name="z412" w:id="221"/>
    <w:p>
      <w:pPr>
        <w:spacing w:after="0"/>
        <w:ind w:left="0"/>
        <w:jc w:val="both"/>
      </w:pPr>
      <w:r>
        <w:rPr>
          <w:rFonts w:ascii="Times New Roman"/>
          <w:b w:val="false"/>
          <w:i w:val="false"/>
          <w:color w:val="000000"/>
          <w:sz w:val="28"/>
        </w:rPr>
        <w:t>
      1. Осы түсіндірмеде "Кері репо", репо операциялары туралы есеп" әкімшілік деректер нысанын (бұдан әрі – Нысан) толтыру бойынша бірыңғай талаптар айқындалады.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14" w:id="222"/>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ай сайын толтырады.</w:t>
      </w:r>
    </w:p>
    <w:bookmarkEnd w:id="222"/>
    <w:bookmarkStart w:name="z415" w:id="223"/>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23"/>
    <w:bookmarkStart w:name="z416" w:id="22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4"/>
    <w:bookmarkStart w:name="z417" w:id="225"/>
    <w:p>
      <w:pPr>
        <w:spacing w:after="0"/>
        <w:ind w:left="0"/>
        <w:jc w:val="left"/>
      </w:pPr>
      <w:r>
        <w:rPr>
          <w:rFonts w:ascii="Times New Roman"/>
          <w:b/>
          <w:i w:val="false"/>
          <w:color w:val="000000"/>
        </w:rPr>
        <w:t xml:space="preserve"> 2-тарау. Нысанды толтыру бойынша түсіндірме</w:t>
      </w:r>
    </w:p>
    <w:bookmarkEnd w:id="225"/>
    <w:bookmarkStart w:name="z418" w:id="226"/>
    <w:p>
      <w:pPr>
        <w:spacing w:after="0"/>
        <w:ind w:left="0"/>
        <w:jc w:val="both"/>
      </w:pPr>
      <w:r>
        <w:rPr>
          <w:rFonts w:ascii="Times New Roman"/>
          <w:b w:val="false"/>
          <w:i w:val="false"/>
          <w:color w:val="000000"/>
          <w:sz w:val="28"/>
        </w:rPr>
        <w:t>
      5. 9-бағанда репо және (немесе) "кері репо" операциясына қатысушылар белгілеген және жабу бағасы мен жабу мәмілесінің сомасын есептеу үшін пайдаланылатын репо және (немесе) "кері репо" операциялары бойынша сыйақы мөлшерлемесі көрсетіледі.</w:t>
      </w:r>
    </w:p>
    <w:bookmarkEnd w:id="226"/>
    <w:bookmarkStart w:name="z419" w:id="227"/>
    <w:p>
      <w:pPr>
        <w:spacing w:after="0"/>
        <w:ind w:left="0"/>
        <w:jc w:val="both"/>
      </w:pPr>
      <w:r>
        <w:rPr>
          <w:rFonts w:ascii="Times New Roman"/>
          <w:b w:val="false"/>
          <w:i w:val="false"/>
          <w:color w:val="000000"/>
          <w:sz w:val="28"/>
        </w:rPr>
        <w:t>
      6. 12-бағанда репо операциясына сәйкес бағалы қағаз валютасы "Валюталар мен қорларды ұсынуға арналған кодтар" 07 ISO 4217 ҚР ҰС Қазақстан Республикасының ұлттық сыныптауышына сәйкес көрсетіледі.</w:t>
      </w:r>
    </w:p>
    <w:bookmarkEnd w:id="227"/>
    <w:bookmarkStart w:name="z420" w:id="228"/>
    <w:p>
      <w:pPr>
        <w:spacing w:after="0"/>
        <w:ind w:left="0"/>
        <w:jc w:val="both"/>
      </w:pPr>
      <w:r>
        <w:rPr>
          <w:rFonts w:ascii="Times New Roman"/>
          <w:b w:val="false"/>
          <w:i w:val="false"/>
          <w:color w:val="000000"/>
          <w:sz w:val="28"/>
        </w:rPr>
        <w:t>
      7. Мәліметтер болмаған кезде Нысан нөлдік қалдықпен ұсынылады.</w:t>
      </w:r>
    </w:p>
    <w:bookmarkEnd w:id="2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13-қосымша</w:t>
            </w:r>
          </w:p>
        </w:tc>
      </w:tr>
    </w:tbl>
    <w:bookmarkStart w:name="z423" w:id="229"/>
    <w:p>
      <w:pPr>
        <w:spacing w:after="0"/>
        <w:ind w:left="0"/>
        <w:jc w:val="left"/>
      </w:pPr>
      <w:r>
        <w:rPr>
          <w:rFonts w:ascii="Times New Roman"/>
          <w:b/>
          <w:i w:val="false"/>
          <w:color w:val="000000"/>
        </w:rPr>
        <w:t xml:space="preserve"> Әкімшілік деректерді жинауға арналған нысан </w:t>
      </w:r>
    </w:p>
    <w:bookmarkEnd w:id="229"/>
    <w:bookmarkStart w:name="z424" w:id="23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30"/>
    <w:bookmarkStart w:name="z425" w:id="23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31"/>
    <w:bookmarkStart w:name="z426" w:id="232"/>
    <w:p>
      <w:pPr>
        <w:spacing w:after="0"/>
        <w:ind w:left="0"/>
        <w:jc w:val="left"/>
      </w:pPr>
      <w:r>
        <w:rPr>
          <w:rFonts w:ascii="Times New Roman"/>
          <w:b/>
          <w:i w:val="false"/>
          <w:color w:val="000000"/>
        </w:rPr>
        <w:t xml:space="preserve"> "Жалпы сақтандыру" саласы бойынша сақтандыру резервтерін есептеу туралы есеп </w:t>
      </w:r>
    </w:p>
    <w:bookmarkEnd w:id="232"/>
    <w:bookmarkStart w:name="z427" w:id="233"/>
    <w:p>
      <w:pPr>
        <w:spacing w:after="0"/>
        <w:ind w:left="0"/>
        <w:jc w:val="both"/>
      </w:pPr>
      <w:r>
        <w:rPr>
          <w:rFonts w:ascii="Times New Roman"/>
          <w:b w:val="false"/>
          <w:i w:val="false"/>
          <w:color w:val="000000"/>
          <w:sz w:val="28"/>
        </w:rPr>
        <w:t>
      Әкімшілік деректер нысанының индексі: 13 - I(R)O_M</w:t>
      </w:r>
    </w:p>
    <w:bookmarkEnd w:id="233"/>
    <w:bookmarkStart w:name="z428" w:id="234"/>
    <w:p>
      <w:pPr>
        <w:spacing w:after="0"/>
        <w:ind w:left="0"/>
        <w:jc w:val="both"/>
      </w:pPr>
      <w:r>
        <w:rPr>
          <w:rFonts w:ascii="Times New Roman"/>
          <w:b w:val="false"/>
          <w:i w:val="false"/>
          <w:color w:val="000000"/>
          <w:sz w:val="28"/>
        </w:rPr>
        <w:t>
      Кезеңділігі: ай сайын</w:t>
      </w:r>
    </w:p>
    <w:bookmarkEnd w:id="234"/>
    <w:bookmarkStart w:name="z429" w:id="235"/>
    <w:p>
      <w:pPr>
        <w:spacing w:after="0"/>
        <w:ind w:left="0"/>
        <w:jc w:val="both"/>
      </w:pPr>
      <w:r>
        <w:rPr>
          <w:rFonts w:ascii="Times New Roman"/>
          <w:b w:val="false"/>
          <w:i w:val="false"/>
          <w:color w:val="000000"/>
          <w:sz w:val="28"/>
        </w:rPr>
        <w:t>
      Есепті кезең: 20_жылғы "___"________ жағдай бойынша</w:t>
      </w:r>
    </w:p>
    <w:bookmarkEnd w:id="235"/>
    <w:bookmarkStart w:name="z430" w:id="236"/>
    <w:p>
      <w:pPr>
        <w:spacing w:after="0"/>
        <w:ind w:left="0"/>
        <w:jc w:val="both"/>
      </w:pPr>
      <w:r>
        <w:rPr>
          <w:rFonts w:ascii="Times New Roman"/>
          <w:b w:val="false"/>
          <w:i w:val="false"/>
          <w:color w:val="000000"/>
          <w:sz w:val="28"/>
        </w:rPr>
        <w:t>
      Ақпаратты ұсынатын тұлғалар тобы: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w:t>
      </w:r>
    </w:p>
    <w:bookmarkEnd w:id="236"/>
    <w:bookmarkStart w:name="z431" w:id="23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237"/>
    <w:bookmarkStart w:name="z432" w:id="238"/>
    <w:p>
      <w:pPr>
        <w:spacing w:after="0"/>
        <w:ind w:left="0"/>
        <w:jc w:val="both"/>
      </w:pPr>
      <w:r>
        <w:rPr>
          <w:rFonts w:ascii="Times New Roman"/>
          <w:b w:val="false"/>
          <w:i w:val="false"/>
          <w:color w:val="000000"/>
          <w:sz w:val="28"/>
        </w:rPr>
        <w:t>
      Нысан</w:t>
      </w:r>
    </w:p>
    <w:bookmarkEnd w:id="238"/>
    <w:bookmarkStart w:name="z433" w:id="239"/>
    <w:p>
      <w:pPr>
        <w:spacing w:after="0"/>
        <w:ind w:left="0"/>
        <w:jc w:val="both"/>
      </w:pPr>
      <w:r>
        <w:rPr>
          <w:rFonts w:ascii="Times New Roman"/>
          <w:b w:val="false"/>
          <w:i w:val="false"/>
          <w:color w:val="000000"/>
          <w:sz w:val="28"/>
        </w:rPr>
        <w:t>
      Кесте. "Жалпы сақтандыру" саласы бойынша сақтандыру резервтерін есептеу</w:t>
      </w:r>
    </w:p>
    <w:bookmarkEnd w:id="239"/>
    <w:bookmarkStart w:name="z434" w:id="240"/>
    <w:p>
      <w:pPr>
        <w:spacing w:after="0"/>
        <w:ind w:left="0"/>
        <w:jc w:val="both"/>
      </w:pPr>
      <w:r>
        <w:rPr>
          <w:rFonts w:ascii="Times New Roman"/>
          <w:b w:val="false"/>
          <w:i w:val="false"/>
          <w:color w:val="000000"/>
          <w:sz w:val="28"/>
        </w:rPr>
        <w:t>
      (мың теңгемен)</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резервіндегі қайта сақтандырушының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келтiру қаупiмен байланысты объектiлер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3.2, 3.3, 3.4, 3.5 және 3.6-жолдарында көрсетілген сыныптарды қоспағанда, мүлікті залалдан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3.9, 3.10, 3.11 және 3.12-жолдарында көрсетілген сыныптарды қоспағанда, азаматтық-құқықтық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241"/>
    <w:p>
      <w:pPr>
        <w:spacing w:after="0"/>
        <w:ind w:left="0"/>
        <w:jc w:val="both"/>
      </w:pPr>
      <w:r>
        <w:rPr>
          <w:rFonts w:ascii="Times New Roman"/>
          <w:b w:val="false"/>
          <w:i w:val="false"/>
          <w:color w:val="000000"/>
          <w:sz w:val="28"/>
        </w:rPr>
        <w:t>
      кестенің жалғасы: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резервіндегі қайта сақтандырушының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42"/>
    <w:p>
      <w:pPr>
        <w:spacing w:after="0"/>
        <w:ind w:left="0"/>
        <w:jc w:val="both"/>
      </w:pPr>
      <w:r>
        <w:rPr>
          <w:rFonts w:ascii="Times New Roman"/>
          <w:b w:val="false"/>
          <w:i w:val="false"/>
          <w:color w:val="000000"/>
          <w:sz w:val="28"/>
        </w:rPr>
        <w:t>
      кестенің жалғасы: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резервінің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438" w:id="243"/>
    <w:p>
      <w:pPr>
        <w:spacing w:after="0"/>
        <w:ind w:left="0"/>
        <w:jc w:val="both"/>
      </w:pPr>
      <w:r>
        <w:rPr>
          <w:rFonts w:ascii="Times New Roman"/>
          <w:b w:val="false"/>
          <w:i w:val="false"/>
          <w:color w:val="000000"/>
          <w:sz w:val="28"/>
        </w:rPr>
        <w:t xml:space="preserve">
      Мекенжайы __________________________________________________ </w:t>
      </w:r>
    </w:p>
    <w:bookmarkEnd w:id="243"/>
    <w:bookmarkStart w:name="z439" w:id="244"/>
    <w:p>
      <w:pPr>
        <w:spacing w:after="0"/>
        <w:ind w:left="0"/>
        <w:jc w:val="both"/>
      </w:pPr>
      <w:r>
        <w:rPr>
          <w:rFonts w:ascii="Times New Roman"/>
          <w:b w:val="false"/>
          <w:i w:val="false"/>
          <w:color w:val="000000"/>
          <w:sz w:val="28"/>
        </w:rPr>
        <w:t xml:space="preserve">
      Телефоны ____________________________________________________ </w:t>
      </w:r>
    </w:p>
    <w:bookmarkEnd w:id="244"/>
    <w:bookmarkStart w:name="z440" w:id="245"/>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245"/>
    <w:bookmarkStart w:name="z441" w:id="246"/>
    <w:p>
      <w:pPr>
        <w:spacing w:after="0"/>
        <w:ind w:left="0"/>
        <w:jc w:val="both"/>
      </w:pPr>
      <w:r>
        <w:rPr>
          <w:rFonts w:ascii="Times New Roman"/>
          <w:b w:val="false"/>
          <w:i w:val="false"/>
          <w:color w:val="000000"/>
          <w:sz w:val="28"/>
        </w:rPr>
        <w:t xml:space="preserve">
      Орындаушы ____________________________             _______________  </w:t>
      </w:r>
    </w:p>
    <w:bookmarkEnd w:id="246"/>
    <w:bookmarkStart w:name="z442" w:id="24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47"/>
    <w:bookmarkStart w:name="z443" w:id="24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48"/>
    <w:bookmarkStart w:name="z444" w:id="249"/>
    <w:p>
      <w:pPr>
        <w:spacing w:after="0"/>
        <w:ind w:left="0"/>
        <w:jc w:val="both"/>
      </w:pPr>
      <w:r>
        <w:rPr>
          <w:rFonts w:ascii="Times New Roman"/>
          <w:b w:val="false"/>
          <w:i w:val="false"/>
          <w:color w:val="000000"/>
          <w:sz w:val="28"/>
        </w:rPr>
        <w:t xml:space="preserve">
      _____________________________________       ____________________  </w:t>
      </w:r>
    </w:p>
    <w:bookmarkEnd w:id="249"/>
    <w:bookmarkStart w:name="z445" w:id="250"/>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250"/>
    <w:bookmarkStart w:name="z446" w:id="251"/>
    <w:p>
      <w:pPr>
        <w:spacing w:after="0"/>
        <w:ind w:left="0"/>
        <w:jc w:val="both"/>
      </w:pPr>
      <w:r>
        <w:rPr>
          <w:rFonts w:ascii="Times New Roman"/>
          <w:b w:val="false"/>
          <w:i w:val="false"/>
          <w:color w:val="000000"/>
          <w:sz w:val="28"/>
        </w:rPr>
        <w:t>
      Күні 20__ жылғы "____"______________</w:t>
      </w:r>
    </w:p>
    <w:bookmarkEnd w:id="2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 резервтерiн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448" w:id="252"/>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(индексі – 13 - I(R)O_M, кезеңділігі – ай сайын)</w:t>
      </w:r>
    </w:p>
    <w:bookmarkEnd w:id="252"/>
    <w:bookmarkStart w:name="z449" w:id="253"/>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53"/>
    <w:bookmarkStart w:name="z450" w:id="254"/>
    <w:p>
      <w:pPr>
        <w:spacing w:after="0"/>
        <w:ind w:left="0"/>
        <w:jc w:val="left"/>
      </w:pPr>
      <w:r>
        <w:rPr>
          <w:rFonts w:ascii="Times New Roman"/>
          <w:b/>
          <w:i w:val="false"/>
          <w:color w:val="000000"/>
        </w:rPr>
        <w:t xml:space="preserve"> 1-тарау. Жалпы ережелер</w:t>
      </w:r>
    </w:p>
    <w:bookmarkEnd w:id="254"/>
    <w:bookmarkStart w:name="z451" w:id="255"/>
    <w:p>
      <w:pPr>
        <w:spacing w:after="0"/>
        <w:ind w:left="0"/>
        <w:jc w:val="both"/>
      </w:pPr>
      <w:r>
        <w:rPr>
          <w:rFonts w:ascii="Times New Roman"/>
          <w:b w:val="false"/>
          <w:i w:val="false"/>
          <w:color w:val="000000"/>
          <w:sz w:val="28"/>
        </w:rPr>
        <w:t>
      1. Осы түсіндірмеде "Жалпы сақтандыру" саласы бойынша сақтандыру резервтерiн есептеу туралы есеп" әкімшілік деректерді жинауға арналған нысанын (бұдан әрі – Нысан) толтыру бойынша бірыңғай талаптар айқындалады.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Start w:name="z453" w:id="256"/>
    <w:p>
      <w:pPr>
        <w:spacing w:after="0"/>
        <w:ind w:left="0"/>
        <w:jc w:val="both"/>
      </w:pPr>
      <w:r>
        <w:rPr>
          <w:rFonts w:ascii="Times New Roman"/>
          <w:b w:val="false"/>
          <w:i w:val="false"/>
          <w:color w:val="000000"/>
          <w:sz w:val="28"/>
        </w:rPr>
        <w:t>
      3. Нысанды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56"/>
    <w:bookmarkStart w:name="z454" w:id="257"/>
    <w:p>
      <w:pPr>
        <w:spacing w:after="0"/>
        <w:ind w:left="0"/>
        <w:jc w:val="both"/>
      </w:pPr>
      <w:r>
        <w:rPr>
          <w:rFonts w:ascii="Times New Roman"/>
          <w:b w:val="false"/>
          <w:i w:val="false"/>
          <w:color w:val="000000"/>
          <w:sz w:val="28"/>
        </w:rPr>
        <w:t>
      4. Нысанға басшы не есепке қол қою функциясы жүктелген адам және орындаушы қол қояды.</w:t>
      </w:r>
    </w:p>
    <w:bookmarkEnd w:id="257"/>
    <w:bookmarkStart w:name="z455" w:id="258"/>
    <w:p>
      <w:pPr>
        <w:spacing w:after="0"/>
        <w:ind w:left="0"/>
        <w:jc w:val="left"/>
      </w:pPr>
      <w:r>
        <w:rPr>
          <w:rFonts w:ascii="Times New Roman"/>
          <w:b/>
          <w:i w:val="false"/>
          <w:color w:val="000000"/>
        </w:rPr>
        <w:t xml:space="preserve"> 2-тарау. Нысанды толтыру бойынша түсіндірме</w:t>
      </w:r>
    </w:p>
    <w:bookmarkEnd w:id="258"/>
    <w:bookmarkStart w:name="z456" w:id="259"/>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Республикасының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Start w:name="z458" w:id="260"/>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қайта сақтандыру (сақтандыру) шарты бойынша цедентке, сақтандыру брокеріне не Қазақстан Республикасы бейрезидент-сақтандыру брокерінің филиалына комиссиялық сыйақыны және өзге өтемақыларды,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төлемдер шегеріле отырып көрсетіледі.</w:t>
      </w:r>
    </w:p>
    <w:bookmarkEnd w:id="260"/>
    <w:bookmarkStart w:name="z459" w:id="261"/>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2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14-қосымша</w:t>
            </w:r>
          </w:p>
        </w:tc>
      </w:tr>
    </w:tbl>
    <w:bookmarkStart w:name="z462" w:id="262"/>
    <w:p>
      <w:pPr>
        <w:spacing w:after="0"/>
        <w:ind w:left="0"/>
        <w:jc w:val="left"/>
      </w:pPr>
      <w:r>
        <w:rPr>
          <w:rFonts w:ascii="Times New Roman"/>
          <w:b/>
          <w:i w:val="false"/>
          <w:color w:val="000000"/>
        </w:rPr>
        <w:t xml:space="preserve"> Әкімшілік деректерді жинауға арналған нысан</w:t>
      </w:r>
    </w:p>
    <w:bookmarkEnd w:id="262"/>
    <w:bookmarkStart w:name="z463" w:id="26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63"/>
    <w:bookmarkStart w:name="z464" w:id="264"/>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64"/>
    <w:bookmarkStart w:name="z465" w:id="265"/>
    <w:p>
      <w:pPr>
        <w:spacing w:after="0"/>
        <w:ind w:left="0"/>
        <w:jc w:val="left"/>
      </w:pPr>
      <w:r>
        <w:rPr>
          <w:rFonts w:ascii="Times New Roman"/>
          <w:b/>
          <w:i w:val="false"/>
          <w:color w:val="000000"/>
        </w:rPr>
        <w:t xml:space="preserve"> "Өмірді сақтандыру" саласы бойынша сақтандыру резервтерін есептеу туралы есеп </w:t>
      </w:r>
    </w:p>
    <w:bookmarkEnd w:id="265"/>
    <w:bookmarkStart w:name="z466" w:id="266"/>
    <w:p>
      <w:pPr>
        <w:spacing w:after="0"/>
        <w:ind w:left="0"/>
        <w:jc w:val="both"/>
      </w:pPr>
      <w:r>
        <w:rPr>
          <w:rFonts w:ascii="Times New Roman"/>
          <w:b w:val="false"/>
          <w:i w:val="false"/>
          <w:color w:val="000000"/>
          <w:sz w:val="28"/>
        </w:rPr>
        <w:t>
      Әкімшілік деректер нысанының индексі: 14 - I(R)O_M</w:t>
      </w:r>
    </w:p>
    <w:bookmarkEnd w:id="266"/>
    <w:bookmarkStart w:name="z467" w:id="267"/>
    <w:p>
      <w:pPr>
        <w:spacing w:after="0"/>
        <w:ind w:left="0"/>
        <w:jc w:val="both"/>
      </w:pPr>
      <w:r>
        <w:rPr>
          <w:rFonts w:ascii="Times New Roman"/>
          <w:b w:val="false"/>
          <w:i w:val="false"/>
          <w:color w:val="000000"/>
          <w:sz w:val="28"/>
        </w:rPr>
        <w:t>
      Кезеңділігі: ай сайын</w:t>
      </w:r>
    </w:p>
    <w:bookmarkEnd w:id="267"/>
    <w:bookmarkStart w:name="z468" w:id="268"/>
    <w:p>
      <w:pPr>
        <w:spacing w:after="0"/>
        <w:ind w:left="0"/>
        <w:jc w:val="both"/>
      </w:pPr>
      <w:r>
        <w:rPr>
          <w:rFonts w:ascii="Times New Roman"/>
          <w:b w:val="false"/>
          <w:i w:val="false"/>
          <w:color w:val="000000"/>
          <w:sz w:val="28"/>
        </w:rPr>
        <w:t>
      Есепті кезең: 20__жылғы "___"________ жағдай бойынша</w:t>
      </w:r>
    </w:p>
    <w:bookmarkEnd w:id="268"/>
    <w:bookmarkStart w:name="z469" w:id="269"/>
    <w:p>
      <w:pPr>
        <w:spacing w:after="0"/>
        <w:ind w:left="0"/>
        <w:jc w:val="both"/>
      </w:pPr>
      <w:r>
        <w:rPr>
          <w:rFonts w:ascii="Times New Roman"/>
          <w:b w:val="false"/>
          <w:i w:val="false"/>
          <w:color w:val="000000"/>
          <w:sz w:val="28"/>
        </w:rPr>
        <w:t>
      Ақпаратты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w:t>
      </w:r>
    </w:p>
    <w:bookmarkEnd w:id="269"/>
    <w:bookmarkStart w:name="z470" w:id="27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270"/>
    <w:bookmarkStart w:name="z471" w:id="271"/>
    <w:p>
      <w:pPr>
        <w:spacing w:after="0"/>
        <w:ind w:left="0"/>
        <w:jc w:val="both"/>
      </w:pPr>
      <w:r>
        <w:rPr>
          <w:rFonts w:ascii="Times New Roman"/>
          <w:b w:val="false"/>
          <w:i w:val="false"/>
          <w:color w:val="000000"/>
          <w:sz w:val="28"/>
        </w:rPr>
        <w:t>
      Нысан</w:t>
      </w:r>
    </w:p>
    <w:bookmarkEnd w:id="271"/>
    <w:bookmarkStart w:name="z472" w:id="272"/>
    <w:p>
      <w:pPr>
        <w:spacing w:after="0"/>
        <w:ind w:left="0"/>
        <w:jc w:val="both"/>
      </w:pPr>
      <w:r>
        <w:rPr>
          <w:rFonts w:ascii="Times New Roman"/>
          <w:b w:val="false"/>
          <w:i w:val="false"/>
          <w:color w:val="000000"/>
          <w:sz w:val="28"/>
        </w:rPr>
        <w:t>
      Кесте. "Өмірді сақтандыру" саласы бойынша сақтандыру резервтерін есептеу</w:t>
      </w:r>
    </w:p>
    <w:bookmarkEnd w:id="272"/>
    <w:bookmarkStart w:name="z473" w:id="273"/>
    <w:p>
      <w:pPr>
        <w:spacing w:after="0"/>
        <w:ind w:left="0"/>
        <w:jc w:val="both"/>
      </w:pPr>
      <w:r>
        <w:rPr>
          <w:rFonts w:ascii="Times New Roman"/>
          <w:b w:val="false"/>
          <w:i w:val="false"/>
          <w:color w:val="000000"/>
          <w:sz w:val="28"/>
        </w:rPr>
        <w:t>
       (мың теңгемен)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1.4-жолында көрсетілген сыныпты қоспағанда, аннуитеттік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274"/>
    <w:p>
      <w:pPr>
        <w:spacing w:after="0"/>
        <w:ind w:left="0"/>
        <w:jc w:val="both"/>
      </w:pPr>
      <w:r>
        <w:rPr>
          <w:rFonts w:ascii="Times New Roman"/>
          <w:b w:val="false"/>
          <w:i w:val="false"/>
          <w:color w:val="000000"/>
          <w:sz w:val="28"/>
        </w:rPr>
        <w:t>
      кестенің жалғасы: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резервінің таза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275"/>
    <w:p>
      <w:pPr>
        <w:spacing w:after="0"/>
        <w:ind w:left="0"/>
        <w:jc w:val="both"/>
      </w:pPr>
      <w:r>
        <w:rPr>
          <w:rFonts w:ascii="Times New Roman"/>
          <w:b w:val="false"/>
          <w:i w:val="false"/>
          <w:color w:val="000000"/>
          <w:sz w:val="28"/>
        </w:rPr>
        <w:t>
      кестенің жалғасы: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резервіндегі қайта сақтандырушының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276"/>
    <w:p>
      <w:pPr>
        <w:spacing w:after="0"/>
        <w:ind w:left="0"/>
        <w:jc w:val="both"/>
      </w:pPr>
      <w:r>
        <w:rPr>
          <w:rFonts w:ascii="Times New Roman"/>
          <w:b w:val="false"/>
          <w:i w:val="false"/>
          <w:color w:val="000000"/>
          <w:sz w:val="28"/>
        </w:rPr>
        <w:t>
      кестенің жалғасы: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478" w:id="277"/>
    <w:p>
      <w:pPr>
        <w:spacing w:after="0"/>
        <w:ind w:left="0"/>
        <w:jc w:val="both"/>
      </w:pPr>
      <w:r>
        <w:rPr>
          <w:rFonts w:ascii="Times New Roman"/>
          <w:b w:val="false"/>
          <w:i w:val="false"/>
          <w:color w:val="000000"/>
          <w:sz w:val="28"/>
        </w:rPr>
        <w:t xml:space="preserve">
      Мекенжайы __________________________________________________ </w:t>
      </w:r>
    </w:p>
    <w:bookmarkEnd w:id="277"/>
    <w:bookmarkStart w:name="z479" w:id="278"/>
    <w:p>
      <w:pPr>
        <w:spacing w:after="0"/>
        <w:ind w:left="0"/>
        <w:jc w:val="both"/>
      </w:pPr>
      <w:r>
        <w:rPr>
          <w:rFonts w:ascii="Times New Roman"/>
          <w:b w:val="false"/>
          <w:i w:val="false"/>
          <w:color w:val="000000"/>
          <w:sz w:val="28"/>
        </w:rPr>
        <w:t xml:space="preserve">
      Телефоны ____________________________________________________ </w:t>
      </w:r>
    </w:p>
    <w:bookmarkEnd w:id="278"/>
    <w:bookmarkStart w:name="z480" w:id="279"/>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279"/>
    <w:bookmarkStart w:name="z481" w:id="280"/>
    <w:p>
      <w:pPr>
        <w:spacing w:after="0"/>
        <w:ind w:left="0"/>
        <w:jc w:val="both"/>
      </w:pPr>
      <w:r>
        <w:rPr>
          <w:rFonts w:ascii="Times New Roman"/>
          <w:b w:val="false"/>
          <w:i w:val="false"/>
          <w:color w:val="000000"/>
          <w:sz w:val="28"/>
        </w:rPr>
        <w:t xml:space="preserve">
      Орындаушы ____________________________             _______________  </w:t>
      </w:r>
    </w:p>
    <w:bookmarkEnd w:id="280"/>
    <w:bookmarkStart w:name="z482" w:id="28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81"/>
    <w:bookmarkStart w:name="z483" w:id="28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82"/>
    <w:bookmarkStart w:name="z484" w:id="283"/>
    <w:p>
      <w:pPr>
        <w:spacing w:after="0"/>
        <w:ind w:left="0"/>
        <w:jc w:val="both"/>
      </w:pPr>
      <w:r>
        <w:rPr>
          <w:rFonts w:ascii="Times New Roman"/>
          <w:b w:val="false"/>
          <w:i w:val="false"/>
          <w:color w:val="000000"/>
          <w:sz w:val="28"/>
        </w:rPr>
        <w:t xml:space="preserve">
      _____________________________________       ____________________  </w:t>
      </w:r>
    </w:p>
    <w:bookmarkEnd w:id="283"/>
    <w:bookmarkStart w:name="z485" w:id="284"/>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284"/>
    <w:bookmarkStart w:name="z486" w:id="285"/>
    <w:p>
      <w:pPr>
        <w:spacing w:after="0"/>
        <w:ind w:left="0"/>
        <w:jc w:val="both"/>
      </w:pPr>
      <w:r>
        <w:rPr>
          <w:rFonts w:ascii="Times New Roman"/>
          <w:b w:val="false"/>
          <w:i w:val="false"/>
          <w:color w:val="000000"/>
          <w:sz w:val="28"/>
        </w:rPr>
        <w:t>
      Күні 20__ жылғы "____"______________</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"Өмірді сақтандыру" саласы</w:t>
            </w:r>
            <w:r>
              <w:br/>
            </w:r>
            <w:r>
              <w:rPr>
                <w:rFonts w:ascii="Times New Roman"/>
                <w:b w:val="false"/>
                <w:i w:val="false"/>
                <w:color w:val="000000"/>
                <w:sz w:val="20"/>
              </w:rPr>
              <w:t>бойынша сақтандыру резервтерiн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488" w:id="286"/>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(индексі – 14 - I(R)O_M, кезеңділігі – ай сайын)</w:t>
      </w:r>
    </w:p>
    <w:bookmarkEnd w:id="286"/>
    <w:bookmarkStart w:name="z489" w:id="28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87"/>
    <w:bookmarkStart w:name="z490" w:id="288"/>
    <w:p>
      <w:pPr>
        <w:spacing w:after="0"/>
        <w:ind w:left="0"/>
        <w:jc w:val="left"/>
      </w:pPr>
      <w:r>
        <w:rPr>
          <w:rFonts w:ascii="Times New Roman"/>
          <w:b/>
          <w:i w:val="false"/>
          <w:color w:val="000000"/>
        </w:rPr>
        <w:t xml:space="preserve"> 1-тарау. Жалпы ережелер</w:t>
      </w:r>
    </w:p>
    <w:bookmarkEnd w:id="288"/>
    <w:bookmarkStart w:name="z491" w:id="289"/>
    <w:p>
      <w:pPr>
        <w:spacing w:after="0"/>
        <w:ind w:left="0"/>
        <w:jc w:val="both"/>
      </w:pPr>
      <w:r>
        <w:rPr>
          <w:rFonts w:ascii="Times New Roman"/>
          <w:b w:val="false"/>
          <w:i w:val="false"/>
          <w:color w:val="000000"/>
          <w:sz w:val="28"/>
        </w:rPr>
        <w:t>
      1. Осы түсіндірмеде "Өмірді сақтандыру" саласы бойынша сақтандыру резервтерiн есептеу туралы есеп" әкімшілік деректерді жинауға арналған нысанын (бұдан әрі – Нысан) толтыру бойынша бірыңғай талаптар айқындалады.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Start w:name="z493" w:id="290"/>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90"/>
    <w:bookmarkStart w:name="z494" w:id="29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1"/>
    <w:bookmarkStart w:name="z495" w:id="292"/>
    <w:p>
      <w:pPr>
        <w:spacing w:after="0"/>
        <w:ind w:left="0"/>
        <w:jc w:val="left"/>
      </w:pPr>
      <w:r>
        <w:rPr>
          <w:rFonts w:ascii="Times New Roman"/>
          <w:b/>
          <w:i w:val="false"/>
          <w:color w:val="000000"/>
        </w:rPr>
        <w:t xml:space="preserve"> 2-тарау. Нысанды толтыру бойынша түсіндірме</w:t>
      </w:r>
    </w:p>
    <w:bookmarkEnd w:id="292"/>
    <w:bookmarkStart w:name="z496" w:id="293"/>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Республикасының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Start w:name="z498" w:id="294"/>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қайта сақтандыру (сақтандыру) шарты бойынша цедентке, сақтандыру брокеріне не Қазақстан Республикасы бейрезидент-сақтандыру брокерінің филиалына комиссиялық сыйақыны және өзге өтемақыларды,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төлемдер шегеріле отырып көрсетіледі.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1.2-жолда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Start w:name="z500" w:id="295"/>
    <w:p>
      <w:pPr>
        <w:spacing w:after="0"/>
        <w:ind w:left="0"/>
        <w:jc w:val="both"/>
      </w:pPr>
      <w:r>
        <w:rPr>
          <w:rFonts w:ascii="Times New Roman"/>
          <w:b w:val="false"/>
          <w:i w:val="false"/>
          <w:color w:val="000000"/>
          <w:sz w:val="28"/>
        </w:rPr>
        <w:t>
      9. 1.4-жолда Қазақстан Республикасының Әлеуметтік кодексіне сәйкес жасалған зейнетақы аннуитетті шарттары көрсетіледі.</w:t>
      </w:r>
    </w:p>
    <w:bookmarkEnd w:id="295"/>
    <w:bookmarkStart w:name="z501" w:id="296"/>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15-қосымша</w:t>
            </w:r>
          </w:p>
        </w:tc>
      </w:tr>
    </w:tbl>
    <w:bookmarkStart w:name="z504" w:id="297"/>
    <w:p>
      <w:pPr>
        <w:spacing w:after="0"/>
        <w:ind w:left="0"/>
        <w:jc w:val="left"/>
      </w:pPr>
      <w:r>
        <w:rPr>
          <w:rFonts w:ascii="Times New Roman"/>
          <w:b/>
          <w:i w:val="false"/>
          <w:color w:val="000000"/>
        </w:rPr>
        <w:t xml:space="preserve"> Әкімшілік деректерді жинауға арналған нысан</w:t>
      </w:r>
    </w:p>
    <w:bookmarkEnd w:id="297"/>
    <w:bookmarkStart w:name="z505" w:id="2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98"/>
    <w:bookmarkStart w:name="z506" w:id="29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99"/>
    <w:bookmarkStart w:name="z507" w:id="300"/>
    <w:p>
      <w:pPr>
        <w:spacing w:after="0"/>
        <w:ind w:left="0"/>
        <w:jc w:val="left"/>
      </w:pPr>
      <w:r>
        <w:rPr>
          <w:rFonts w:ascii="Times New Roman"/>
          <w:b/>
          <w:i w:val="false"/>
          <w:color w:val="000000"/>
        </w:rPr>
        <w:t xml:space="preserve"> Сақтандыру сыйлықақылары мен мемлекет сыйлықақылары туралы есеп </w:t>
      </w:r>
    </w:p>
    <w:bookmarkEnd w:id="300"/>
    <w:bookmarkStart w:name="z508" w:id="301"/>
    <w:p>
      <w:pPr>
        <w:spacing w:after="0"/>
        <w:ind w:left="0"/>
        <w:jc w:val="both"/>
      </w:pPr>
      <w:r>
        <w:rPr>
          <w:rFonts w:ascii="Times New Roman"/>
          <w:b w:val="false"/>
          <w:i w:val="false"/>
          <w:color w:val="000000"/>
          <w:sz w:val="28"/>
        </w:rPr>
        <w:t>
      Әкімшілік деректер нысанының индексі: 15 - I(R)O_M</w:t>
      </w:r>
    </w:p>
    <w:bookmarkEnd w:id="301"/>
    <w:bookmarkStart w:name="z509" w:id="302"/>
    <w:p>
      <w:pPr>
        <w:spacing w:after="0"/>
        <w:ind w:left="0"/>
        <w:jc w:val="both"/>
      </w:pPr>
      <w:r>
        <w:rPr>
          <w:rFonts w:ascii="Times New Roman"/>
          <w:b w:val="false"/>
          <w:i w:val="false"/>
          <w:color w:val="000000"/>
          <w:sz w:val="28"/>
        </w:rPr>
        <w:t>
      Кезеңділігі: ай сайын</w:t>
      </w:r>
    </w:p>
    <w:bookmarkEnd w:id="302"/>
    <w:bookmarkStart w:name="z510" w:id="303"/>
    <w:p>
      <w:pPr>
        <w:spacing w:after="0"/>
        <w:ind w:left="0"/>
        <w:jc w:val="both"/>
      </w:pPr>
      <w:r>
        <w:rPr>
          <w:rFonts w:ascii="Times New Roman"/>
          <w:b w:val="false"/>
          <w:i w:val="false"/>
          <w:color w:val="000000"/>
          <w:sz w:val="28"/>
        </w:rPr>
        <w:t>
      Есепті кезең: 20__жылғы "___"________ жағдай бойынша</w:t>
      </w:r>
    </w:p>
    <w:bookmarkEnd w:id="303"/>
    <w:bookmarkStart w:name="z511" w:id="304"/>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bookmarkEnd w:id="304"/>
    <w:bookmarkStart w:name="z512" w:id="30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305"/>
    <w:bookmarkStart w:name="z513" w:id="306"/>
    <w:p>
      <w:pPr>
        <w:spacing w:after="0"/>
        <w:ind w:left="0"/>
        <w:jc w:val="both"/>
      </w:pPr>
      <w:r>
        <w:rPr>
          <w:rFonts w:ascii="Times New Roman"/>
          <w:b w:val="false"/>
          <w:i w:val="false"/>
          <w:color w:val="000000"/>
          <w:sz w:val="28"/>
        </w:rPr>
        <w:t>
      Нысан</w:t>
      </w:r>
    </w:p>
    <w:bookmarkEnd w:id="306"/>
    <w:bookmarkStart w:name="z514" w:id="307"/>
    <w:p>
      <w:pPr>
        <w:spacing w:after="0"/>
        <w:ind w:left="0"/>
        <w:jc w:val="both"/>
      </w:pPr>
      <w:r>
        <w:rPr>
          <w:rFonts w:ascii="Times New Roman"/>
          <w:b w:val="false"/>
          <w:i w:val="false"/>
          <w:color w:val="000000"/>
          <w:sz w:val="28"/>
        </w:rPr>
        <w:t>
      Кесте. Сақтандыру сыйлықақылары мен мемлекет сыйлықақылары</w:t>
      </w:r>
    </w:p>
    <w:bookmarkEnd w:id="307"/>
    <w:bookmarkStart w:name="z515" w:id="308"/>
    <w:p>
      <w:pPr>
        <w:spacing w:after="0"/>
        <w:ind w:left="0"/>
        <w:jc w:val="both"/>
      </w:pPr>
      <w:r>
        <w:rPr>
          <w:rFonts w:ascii="Times New Roman"/>
          <w:b w:val="false"/>
          <w:i w:val="false"/>
          <w:color w:val="000000"/>
          <w:sz w:val="28"/>
        </w:rPr>
        <w:t>
      (мың теңгемен)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3.2, 3.3, 3.4, 3.5 және 3.6-жолдарында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3.9, 3.10, 3.11 және 3.12-жолдарында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3.15, 3.16 және 3.17-жолдарында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09"/>
    <w:p>
      <w:pPr>
        <w:spacing w:after="0"/>
        <w:ind w:left="0"/>
        <w:jc w:val="both"/>
      </w:pPr>
      <w:r>
        <w:rPr>
          <w:rFonts w:ascii="Times New Roman"/>
          <w:b w:val="false"/>
          <w:i w:val="false"/>
          <w:color w:val="000000"/>
          <w:sz w:val="28"/>
        </w:rPr>
        <w:t>
      кестенің жалғасы: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берілген шарттарды бұзуға байланысты кіріс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17" w:id="310"/>
    <w:p>
      <w:pPr>
        <w:spacing w:after="0"/>
        <w:ind w:left="0"/>
        <w:jc w:val="both"/>
      </w:pPr>
      <w:r>
        <w:rPr>
          <w:rFonts w:ascii="Times New Roman"/>
          <w:b w:val="false"/>
          <w:i w:val="false"/>
          <w:color w:val="000000"/>
          <w:sz w:val="28"/>
        </w:rPr>
        <w:t>
      кестенің жалғасы: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таза сомасының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 (18-баған - 19-баған - 27-баған)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518" w:id="311"/>
    <w:p>
      <w:pPr>
        <w:spacing w:after="0"/>
        <w:ind w:left="0"/>
        <w:jc w:val="both"/>
      </w:pPr>
      <w:r>
        <w:rPr>
          <w:rFonts w:ascii="Times New Roman"/>
          <w:b w:val="false"/>
          <w:i w:val="false"/>
          <w:color w:val="000000"/>
          <w:sz w:val="28"/>
        </w:rPr>
        <w:t>
      кестенің жалғасы: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түскен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болған шығыс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520" w:id="312"/>
    <w:p>
      <w:pPr>
        <w:spacing w:after="0"/>
        <w:ind w:left="0"/>
        <w:jc w:val="both"/>
      </w:pPr>
      <w:r>
        <w:rPr>
          <w:rFonts w:ascii="Times New Roman"/>
          <w:b w:val="false"/>
          <w:i w:val="false"/>
          <w:color w:val="000000"/>
          <w:sz w:val="28"/>
        </w:rPr>
        <w:t xml:space="preserve">
      Мекенжайы __________________________________________________ </w:t>
      </w:r>
    </w:p>
    <w:bookmarkEnd w:id="312"/>
    <w:bookmarkStart w:name="z521" w:id="313"/>
    <w:p>
      <w:pPr>
        <w:spacing w:after="0"/>
        <w:ind w:left="0"/>
        <w:jc w:val="both"/>
      </w:pPr>
      <w:r>
        <w:rPr>
          <w:rFonts w:ascii="Times New Roman"/>
          <w:b w:val="false"/>
          <w:i w:val="false"/>
          <w:color w:val="000000"/>
          <w:sz w:val="28"/>
        </w:rPr>
        <w:t xml:space="preserve">
      Телефоны ____________________________________________________ </w:t>
      </w:r>
    </w:p>
    <w:bookmarkEnd w:id="313"/>
    <w:bookmarkStart w:name="z522" w:id="314"/>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314"/>
    <w:bookmarkStart w:name="z523" w:id="315"/>
    <w:p>
      <w:pPr>
        <w:spacing w:after="0"/>
        <w:ind w:left="0"/>
        <w:jc w:val="both"/>
      </w:pPr>
      <w:r>
        <w:rPr>
          <w:rFonts w:ascii="Times New Roman"/>
          <w:b w:val="false"/>
          <w:i w:val="false"/>
          <w:color w:val="000000"/>
          <w:sz w:val="28"/>
        </w:rPr>
        <w:t xml:space="preserve">
      Орындаушы ____________________________             _______________  </w:t>
      </w:r>
    </w:p>
    <w:bookmarkEnd w:id="315"/>
    <w:bookmarkStart w:name="z524" w:id="31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16"/>
    <w:bookmarkStart w:name="z525" w:id="31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17"/>
    <w:bookmarkStart w:name="z526" w:id="318"/>
    <w:p>
      <w:pPr>
        <w:spacing w:after="0"/>
        <w:ind w:left="0"/>
        <w:jc w:val="both"/>
      </w:pPr>
      <w:r>
        <w:rPr>
          <w:rFonts w:ascii="Times New Roman"/>
          <w:b w:val="false"/>
          <w:i w:val="false"/>
          <w:color w:val="000000"/>
          <w:sz w:val="28"/>
        </w:rPr>
        <w:t xml:space="preserve">
      _____________________________________       ____________________  </w:t>
      </w:r>
    </w:p>
    <w:bookmarkEnd w:id="318"/>
    <w:bookmarkStart w:name="z527" w:id="319"/>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319"/>
    <w:bookmarkStart w:name="z528" w:id="320"/>
    <w:p>
      <w:pPr>
        <w:spacing w:after="0"/>
        <w:ind w:left="0"/>
        <w:jc w:val="both"/>
      </w:pPr>
      <w:r>
        <w:rPr>
          <w:rFonts w:ascii="Times New Roman"/>
          <w:b w:val="false"/>
          <w:i w:val="false"/>
          <w:color w:val="000000"/>
          <w:sz w:val="28"/>
        </w:rPr>
        <w:t>
      Күні 20__ жылғы "____"______________</w:t>
      </w:r>
    </w:p>
    <w:bookmarkEnd w:id="3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және мемлекеттің сыйлықақысы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Сақтандыру сыйлықақылары мен мемлекеттің сыйлықақысы туралы есеп</w:t>
      </w:r>
      <w:r>
        <w:br/>
      </w:r>
      <w:r>
        <w:rPr>
          <w:rFonts w:ascii="Times New Roman"/>
          <w:b/>
          <w:i w:val="false"/>
          <w:color w:val="000000"/>
        </w:rPr>
        <w:t>(индексі – 15 - I(R)O_M, кезеңділігі – ай сайын)</w:t>
      </w:r>
    </w:p>
    <w:bookmarkStart w:name="z531" w:id="32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21"/>
    <w:bookmarkStart w:name="z532" w:id="322"/>
    <w:p>
      <w:pPr>
        <w:spacing w:after="0"/>
        <w:ind w:left="0"/>
        <w:jc w:val="left"/>
      </w:pPr>
      <w:r>
        <w:rPr>
          <w:rFonts w:ascii="Times New Roman"/>
          <w:b/>
          <w:i w:val="false"/>
          <w:color w:val="000000"/>
        </w:rPr>
        <w:t xml:space="preserve"> 1-тарау. Жалпы ережелер</w:t>
      </w:r>
    </w:p>
    <w:bookmarkEnd w:id="322"/>
    <w:bookmarkStart w:name="z533" w:id="323"/>
    <w:p>
      <w:pPr>
        <w:spacing w:after="0"/>
        <w:ind w:left="0"/>
        <w:jc w:val="both"/>
      </w:pPr>
      <w:r>
        <w:rPr>
          <w:rFonts w:ascii="Times New Roman"/>
          <w:b w:val="false"/>
          <w:i w:val="false"/>
          <w:color w:val="000000"/>
          <w:sz w:val="28"/>
        </w:rPr>
        <w:t>
      1. Осы түсіндірмеде "Сақтандыру сыйлықақылары мен мемлекеттің сыйлықақысы туралы есеп" әкімшілік деректер нысанын (бұдан әрі – Нысан) толтыру бойынша бірыңғай талаптар айқындалады.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35" w:id="324"/>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24"/>
    <w:bookmarkStart w:name="z536" w:id="3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25"/>
    <w:bookmarkStart w:name="z537"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538" w:id="327"/>
    <w:p>
      <w:pPr>
        <w:spacing w:after="0"/>
        <w:ind w:left="0"/>
        <w:jc w:val="both"/>
      </w:pPr>
      <w:r>
        <w:rPr>
          <w:rFonts w:ascii="Times New Roman"/>
          <w:b w:val="false"/>
          <w:i w:val="false"/>
          <w:color w:val="000000"/>
          <w:sz w:val="28"/>
        </w:rPr>
        <w:t>
      5. 4-бағанда 6, 7, 8 және 9-бағандардың жиынтық деректері көрсетіледі.</w:t>
      </w:r>
    </w:p>
    <w:bookmarkEnd w:id="327"/>
    <w:bookmarkStart w:name="z539" w:id="328"/>
    <w:p>
      <w:pPr>
        <w:spacing w:after="0"/>
        <w:ind w:left="0"/>
        <w:jc w:val="both"/>
      </w:pPr>
      <w:r>
        <w:rPr>
          <w:rFonts w:ascii="Times New Roman"/>
          <w:b w:val="false"/>
          <w:i w:val="false"/>
          <w:color w:val="000000"/>
          <w:sz w:val="28"/>
        </w:rPr>
        <w:t>
      6. 13, 14 және 15-бағандарда қайта сақтандыруға берілген, оның ішінде Қазақстан Республикасының бейрезидент-сақтандыру ұйымы филиалының Қазақстан Республикасының бейрезидент-сақтандыру (қайта сақтандыру) ұйымына берген сақтандыру сыйлықақылары көрсетіледі.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Start w:name="z541" w:id="329"/>
    <w:p>
      <w:pPr>
        <w:spacing w:after="0"/>
        <w:ind w:left="0"/>
        <w:jc w:val="both"/>
      </w:pPr>
      <w:r>
        <w:rPr>
          <w:rFonts w:ascii="Times New Roman"/>
          <w:b w:val="false"/>
          <w:i w:val="false"/>
          <w:color w:val="000000"/>
          <w:sz w:val="28"/>
        </w:rPr>
        <w:t>
      8. 2.4-жолда "Қазақстан Республикасының Әлеуметтік кодексіне сәйкес жасалған зейнетақы аннуитеті шарттары көрсетіледі.</w:t>
      </w:r>
    </w:p>
    <w:bookmarkEnd w:id="329"/>
    <w:bookmarkStart w:name="z542" w:id="330"/>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16-қосымша</w:t>
            </w:r>
          </w:p>
        </w:tc>
      </w:tr>
    </w:tbl>
    <w:bookmarkStart w:name="z545" w:id="331"/>
    <w:p>
      <w:pPr>
        <w:spacing w:after="0"/>
        <w:ind w:left="0"/>
        <w:jc w:val="left"/>
      </w:pPr>
      <w:r>
        <w:rPr>
          <w:rFonts w:ascii="Times New Roman"/>
          <w:b/>
          <w:i w:val="false"/>
          <w:color w:val="000000"/>
        </w:rPr>
        <w:t xml:space="preserve"> Әкімшілік деректерді жинауға арналған нысан</w:t>
      </w:r>
    </w:p>
    <w:bookmarkEnd w:id="331"/>
    <w:bookmarkStart w:name="z546" w:id="33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32"/>
    <w:bookmarkStart w:name="z547" w:id="33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33"/>
    <w:bookmarkStart w:name="z548" w:id="334"/>
    <w:p>
      <w:pPr>
        <w:spacing w:after="0"/>
        <w:ind w:left="0"/>
        <w:jc w:val="left"/>
      </w:pPr>
      <w:r>
        <w:rPr>
          <w:rFonts w:ascii="Times New Roman"/>
          <w:b/>
          <w:i w:val="false"/>
          <w:color w:val="000000"/>
        </w:rPr>
        <w:t xml:space="preserve"> Сақтандыру төлемдері туралы есеп</w:t>
      </w:r>
    </w:p>
    <w:bookmarkEnd w:id="334"/>
    <w:bookmarkStart w:name="z549" w:id="335"/>
    <w:p>
      <w:pPr>
        <w:spacing w:after="0"/>
        <w:ind w:left="0"/>
        <w:jc w:val="both"/>
      </w:pPr>
      <w:r>
        <w:rPr>
          <w:rFonts w:ascii="Times New Roman"/>
          <w:b w:val="false"/>
          <w:i w:val="false"/>
          <w:color w:val="000000"/>
          <w:sz w:val="28"/>
        </w:rPr>
        <w:t>
      Әкімшілік деректер нысанының индексі: 17 - I(R)O_M</w:t>
      </w:r>
    </w:p>
    <w:bookmarkEnd w:id="335"/>
    <w:bookmarkStart w:name="z550" w:id="336"/>
    <w:p>
      <w:pPr>
        <w:spacing w:after="0"/>
        <w:ind w:left="0"/>
        <w:jc w:val="both"/>
      </w:pPr>
      <w:r>
        <w:rPr>
          <w:rFonts w:ascii="Times New Roman"/>
          <w:b w:val="false"/>
          <w:i w:val="false"/>
          <w:color w:val="000000"/>
          <w:sz w:val="28"/>
        </w:rPr>
        <w:t>
      Кезеңділігі: ай сайын</w:t>
      </w:r>
    </w:p>
    <w:bookmarkEnd w:id="336"/>
    <w:bookmarkStart w:name="z551" w:id="337"/>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337"/>
    <w:bookmarkStart w:name="z552" w:id="338"/>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bookmarkEnd w:id="338"/>
    <w:bookmarkStart w:name="z553" w:id="33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339"/>
    <w:bookmarkStart w:name="z554" w:id="340"/>
    <w:p>
      <w:pPr>
        <w:spacing w:after="0"/>
        <w:ind w:left="0"/>
        <w:jc w:val="both"/>
      </w:pPr>
      <w:r>
        <w:rPr>
          <w:rFonts w:ascii="Times New Roman"/>
          <w:b w:val="false"/>
          <w:i w:val="false"/>
          <w:color w:val="000000"/>
          <w:sz w:val="28"/>
        </w:rPr>
        <w:t>
      Нысан</w:t>
      </w:r>
    </w:p>
    <w:bookmarkEnd w:id="340"/>
    <w:bookmarkStart w:name="z555" w:id="341"/>
    <w:p>
      <w:pPr>
        <w:spacing w:after="0"/>
        <w:ind w:left="0"/>
        <w:jc w:val="both"/>
      </w:pPr>
      <w:r>
        <w:rPr>
          <w:rFonts w:ascii="Times New Roman"/>
          <w:b w:val="false"/>
          <w:i w:val="false"/>
          <w:color w:val="000000"/>
          <w:sz w:val="28"/>
        </w:rPr>
        <w:t>
      Кесте. Сақтандыру төлемдері</w:t>
      </w:r>
    </w:p>
    <w:bookmarkEnd w:id="341"/>
    <w:bookmarkStart w:name="z556" w:id="342"/>
    <w:p>
      <w:pPr>
        <w:spacing w:after="0"/>
        <w:ind w:left="0"/>
        <w:jc w:val="both"/>
      </w:pPr>
      <w:r>
        <w:rPr>
          <w:rFonts w:ascii="Times New Roman"/>
          <w:b w:val="false"/>
          <w:i w:val="false"/>
          <w:color w:val="000000"/>
          <w:sz w:val="28"/>
        </w:rPr>
        <w:t>
      (мың теңгемен)</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сыйлығы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 жолдарында көрсетілген сыныптарды қоспағанда, азаматтық-құқықтық жауапкершілікті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343"/>
    <w:p>
      <w:pPr>
        <w:spacing w:after="0"/>
        <w:ind w:left="0"/>
        <w:jc w:val="both"/>
      </w:pPr>
      <w:r>
        <w:rPr>
          <w:rFonts w:ascii="Times New Roman"/>
          <w:b w:val="false"/>
          <w:i w:val="false"/>
          <w:color w:val="000000"/>
          <w:sz w:val="28"/>
        </w:rPr>
        <w:t>
      кестенің жалғасы: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регресс бойынша қайта сақтандырушыға берілген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344"/>
    <w:p>
      <w:pPr>
        <w:spacing w:after="0"/>
        <w:ind w:left="0"/>
        <w:jc w:val="both"/>
      </w:pPr>
      <w:r>
        <w:rPr>
          <w:rFonts w:ascii="Times New Roman"/>
          <w:b w:val="false"/>
          <w:i w:val="false"/>
          <w:color w:val="000000"/>
          <w:sz w:val="28"/>
        </w:rPr>
        <w:t>
      кестенің жалғасы: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шығыс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560" w:id="345"/>
    <w:p>
      <w:pPr>
        <w:spacing w:after="0"/>
        <w:ind w:left="0"/>
        <w:jc w:val="both"/>
      </w:pPr>
      <w:r>
        <w:rPr>
          <w:rFonts w:ascii="Times New Roman"/>
          <w:b w:val="false"/>
          <w:i w:val="false"/>
          <w:color w:val="000000"/>
          <w:sz w:val="28"/>
        </w:rPr>
        <w:t xml:space="preserve">
      Мекенжайы __________________________________________________ </w:t>
      </w:r>
    </w:p>
    <w:bookmarkEnd w:id="345"/>
    <w:bookmarkStart w:name="z561" w:id="346"/>
    <w:p>
      <w:pPr>
        <w:spacing w:after="0"/>
        <w:ind w:left="0"/>
        <w:jc w:val="both"/>
      </w:pPr>
      <w:r>
        <w:rPr>
          <w:rFonts w:ascii="Times New Roman"/>
          <w:b w:val="false"/>
          <w:i w:val="false"/>
          <w:color w:val="000000"/>
          <w:sz w:val="28"/>
        </w:rPr>
        <w:t xml:space="preserve">
      Телефоны ____________________________________________________ </w:t>
      </w:r>
    </w:p>
    <w:bookmarkEnd w:id="346"/>
    <w:bookmarkStart w:name="z562" w:id="347"/>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347"/>
    <w:bookmarkStart w:name="z563" w:id="348"/>
    <w:p>
      <w:pPr>
        <w:spacing w:after="0"/>
        <w:ind w:left="0"/>
        <w:jc w:val="both"/>
      </w:pPr>
      <w:r>
        <w:rPr>
          <w:rFonts w:ascii="Times New Roman"/>
          <w:b w:val="false"/>
          <w:i w:val="false"/>
          <w:color w:val="000000"/>
          <w:sz w:val="28"/>
        </w:rPr>
        <w:t xml:space="preserve">
      Орындаушы ____________________________             _______________  </w:t>
      </w:r>
    </w:p>
    <w:bookmarkEnd w:id="348"/>
    <w:bookmarkStart w:name="z564" w:id="34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49"/>
    <w:bookmarkStart w:name="z565" w:id="35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50"/>
    <w:bookmarkStart w:name="z566" w:id="351"/>
    <w:p>
      <w:pPr>
        <w:spacing w:after="0"/>
        <w:ind w:left="0"/>
        <w:jc w:val="both"/>
      </w:pPr>
      <w:r>
        <w:rPr>
          <w:rFonts w:ascii="Times New Roman"/>
          <w:b w:val="false"/>
          <w:i w:val="false"/>
          <w:color w:val="000000"/>
          <w:sz w:val="28"/>
        </w:rPr>
        <w:t xml:space="preserve">
      _____________________________________       ____________________  </w:t>
      </w:r>
    </w:p>
    <w:bookmarkEnd w:id="351"/>
    <w:bookmarkStart w:name="z567" w:id="352"/>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352"/>
    <w:bookmarkStart w:name="z568" w:id="353"/>
    <w:p>
      <w:pPr>
        <w:spacing w:after="0"/>
        <w:ind w:left="0"/>
        <w:jc w:val="both"/>
      </w:pPr>
      <w:r>
        <w:rPr>
          <w:rFonts w:ascii="Times New Roman"/>
          <w:b w:val="false"/>
          <w:i w:val="false"/>
          <w:color w:val="000000"/>
          <w:sz w:val="28"/>
        </w:rPr>
        <w:t>
      Күні 20__ жылғы "____"______________</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Сақтандыру төлемдері туралы есеп</w:t>
      </w:r>
      <w:r>
        <w:br/>
      </w:r>
      <w:r>
        <w:rPr>
          <w:rFonts w:ascii="Times New Roman"/>
          <w:b/>
          <w:i w:val="false"/>
          <w:color w:val="000000"/>
        </w:rPr>
        <w:t>(индексі – 17 - I(R)O_M, кезеңділігі – ай сайын)</w:t>
      </w:r>
    </w:p>
    <w:bookmarkStart w:name="z571" w:id="354"/>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54"/>
    <w:bookmarkStart w:name="z572" w:id="355"/>
    <w:p>
      <w:pPr>
        <w:spacing w:after="0"/>
        <w:ind w:left="0"/>
        <w:jc w:val="left"/>
      </w:pPr>
      <w:r>
        <w:rPr>
          <w:rFonts w:ascii="Times New Roman"/>
          <w:b/>
          <w:i w:val="false"/>
          <w:color w:val="000000"/>
        </w:rPr>
        <w:t xml:space="preserve"> 1-тарау. Жалпы ережелер</w:t>
      </w:r>
    </w:p>
    <w:bookmarkEnd w:id="355"/>
    <w:bookmarkStart w:name="z573" w:id="356"/>
    <w:p>
      <w:pPr>
        <w:spacing w:after="0"/>
        <w:ind w:left="0"/>
        <w:jc w:val="both"/>
      </w:pPr>
      <w:r>
        <w:rPr>
          <w:rFonts w:ascii="Times New Roman"/>
          <w:b w:val="false"/>
          <w:i w:val="false"/>
          <w:color w:val="000000"/>
          <w:sz w:val="28"/>
        </w:rPr>
        <w:t>
      1. Осы түсіндірмеде "Сақтандыру төлемдері туралы есеп" әкімшілік деректер нысанын (бұдан әрі – Нысан) толтыру бойынша бірыңғай талаптар айқындалады.</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75" w:id="357"/>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57"/>
    <w:bookmarkStart w:name="z576" w:id="35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58"/>
    <w:bookmarkStart w:name="z577" w:id="359"/>
    <w:p>
      <w:pPr>
        <w:spacing w:after="0"/>
        <w:ind w:left="0"/>
        <w:jc w:val="left"/>
      </w:pPr>
      <w:r>
        <w:rPr>
          <w:rFonts w:ascii="Times New Roman"/>
          <w:b/>
          <w:i w:val="false"/>
          <w:color w:val="000000"/>
        </w:rPr>
        <w:t xml:space="preserve"> 2-тарау. Нысанды толтыру бойынша түсіндірме</w:t>
      </w:r>
    </w:p>
    <w:bookmarkEnd w:id="359"/>
    <w:bookmarkStart w:name="z578" w:id="360"/>
    <w:p>
      <w:pPr>
        <w:spacing w:after="0"/>
        <w:ind w:left="0"/>
        <w:jc w:val="both"/>
      </w:pPr>
      <w:r>
        <w:rPr>
          <w:rFonts w:ascii="Times New Roman"/>
          <w:b w:val="false"/>
          <w:i w:val="false"/>
          <w:color w:val="000000"/>
          <w:sz w:val="28"/>
        </w:rPr>
        <w:t>
      5. 8-бағанда Қазақстан Республикасы бейрезидент-сақтандыру (қайта сақтандыру) ұйымдары филиалының шығыны жөніндегі есебінде тіркелген мәлімделген шағымдарының есепті жылдың басынан бергі кезеңдегі саны (өспелі қорытындымен) көрсетіледі.</w:t>
      </w:r>
    </w:p>
    <w:bookmarkEnd w:id="360"/>
    <w:bookmarkStart w:name="z579" w:id="361"/>
    <w:p>
      <w:pPr>
        <w:spacing w:after="0"/>
        <w:ind w:left="0"/>
        <w:jc w:val="both"/>
      </w:pPr>
      <w:r>
        <w:rPr>
          <w:rFonts w:ascii="Times New Roman"/>
          <w:b w:val="false"/>
          <w:i w:val="false"/>
          <w:color w:val="000000"/>
          <w:sz w:val="28"/>
        </w:rPr>
        <w:t>
      6. 9-бағанда есепті жылдың басынан бергі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кезеңдік төлемдер түрінде жүзеге асырылатын сақтандыру төлемдері бір сақтандыру төлемі ретінде көрсетіледі.</w:t>
      </w:r>
    </w:p>
    <w:bookmarkEnd w:id="361"/>
    <w:bookmarkStart w:name="z580" w:id="362"/>
    <w:p>
      <w:pPr>
        <w:spacing w:after="0"/>
        <w:ind w:left="0"/>
        <w:jc w:val="both"/>
      </w:pPr>
      <w:r>
        <w:rPr>
          <w:rFonts w:ascii="Times New Roman"/>
          <w:b w:val="false"/>
          <w:i w:val="false"/>
          <w:color w:val="000000"/>
          <w:sz w:val="28"/>
        </w:rPr>
        <w:t>
      7. "Сақтандыру төлемдерінің саны" деген 10 және 11-бағандарда сақтандыру төлемін нақты алушы болып табылатын сақтанушы (пайда алушы) жөнінде ақпарат көрсетіледі.</w:t>
      </w:r>
    </w:p>
    <w:bookmarkEnd w:id="362"/>
    <w:bookmarkStart w:name="z581" w:id="363"/>
    <w:p>
      <w:pPr>
        <w:spacing w:after="0"/>
        <w:ind w:left="0"/>
        <w:jc w:val="both"/>
      </w:pPr>
      <w:r>
        <w:rPr>
          <w:rFonts w:ascii="Times New Roman"/>
          <w:b w:val="false"/>
          <w:i w:val="false"/>
          <w:color w:val="000000"/>
          <w:sz w:val="28"/>
        </w:rPr>
        <w:t xml:space="preserve">
      8.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шығысының сомасы көрсетіледі. </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Start w:name="z583" w:id="364"/>
    <w:p>
      <w:pPr>
        <w:spacing w:after="0"/>
        <w:ind w:left="0"/>
        <w:jc w:val="both"/>
      </w:pPr>
      <w:r>
        <w:rPr>
          <w:rFonts w:ascii="Times New Roman"/>
          <w:b w:val="false"/>
          <w:i w:val="false"/>
          <w:color w:val="000000"/>
          <w:sz w:val="28"/>
        </w:rPr>
        <w:t>
      10. 2.4-жолда "Қазақстан Республикасының Әлеуметтік кодексіне сәйкес жасалған зейнетақы аннуитеті шарттары көрсетіледі.</w:t>
      </w:r>
    </w:p>
    <w:bookmarkEnd w:id="364"/>
    <w:bookmarkStart w:name="z584" w:id="365"/>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3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17-қосымша</w:t>
            </w:r>
          </w:p>
        </w:tc>
      </w:tr>
    </w:tbl>
    <w:bookmarkStart w:name="z587" w:id="366"/>
    <w:p>
      <w:pPr>
        <w:spacing w:after="0"/>
        <w:ind w:left="0"/>
        <w:jc w:val="left"/>
      </w:pPr>
      <w:r>
        <w:rPr>
          <w:rFonts w:ascii="Times New Roman"/>
          <w:b/>
          <w:i w:val="false"/>
          <w:color w:val="000000"/>
        </w:rPr>
        <w:t xml:space="preserve"> Әкімшілік деректерді жинауға арналған нысан</w:t>
      </w:r>
    </w:p>
    <w:bookmarkEnd w:id="366"/>
    <w:bookmarkStart w:name="z588" w:id="36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67"/>
    <w:bookmarkStart w:name="z589" w:id="36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68"/>
    <w:bookmarkStart w:name="z590" w:id="369"/>
    <w:p>
      <w:pPr>
        <w:spacing w:after="0"/>
        <w:ind w:left="0"/>
        <w:jc w:val="left"/>
      </w:pPr>
      <w:r>
        <w:rPr>
          <w:rFonts w:ascii="Times New Roman"/>
          <w:b/>
          <w:i w:val="false"/>
          <w:color w:val="000000"/>
        </w:rPr>
        <w:t xml:space="preserve"> Міндеттемелердің көлемі бойынша есеп</w:t>
      </w:r>
    </w:p>
    <w:bookmarkEnd w:id="369"/>
    <w:bookmarkStart w:name="z591" w:id="370"/>
    <w:p>
      <w:pPr>
        <w:spacing w:after="0"/>
        <w:ind w:left="0"/>
        <w:jc w:val="both"/>
      </w:pPr>
      <w:r>
        <w:rPr>
          <w:rFonts w:ascii="Times New Roman"/>
          <w:b w:val="false"/>
          <w:i w:val="false"/>
          <w:color w:val="000000"/>
          <w:sz w:val="28"/>
        </w:rPr>
        <w:t>
      Әкімшілік деректер нысанының индексі: 18 - I(R)O_M</w:t>
      </w:r>
    </w:p>
    <w:bookmarkEnd w:id="370"/>
    <w:bookmarkStart w:name="z592" w:id="371"/>
    <w:p>
      <w:pPr>
        <w:spacing w:after="0"/>
        <w:ind w:left="0"/>
        <w:jc w:val="both"/>
      </w:pPr>
      <w:r>
        <w:rPr>
          <w:rFonts w:ascii="Times New Roman"/>
          <w:b w:val="false"/>
          <w:i w:val="false"/>
          <w:color w:val="000000"/>
          <w:sz w:val="28"/>
        </w:rPr>
        <w:t>
      Кезеңділігі: ай сайын</w:t>
      </w:r>
    </w:p>
    <w:bookmarkEnd w:id="371"/>
    <w:bookmarkStart w:name="z593" w:id="372"/>
    <w:p>
      <w:pPr>
        <w:spacing w:after="0"/>
        <w:ind w:left="0"/>
        <w:jc w:val="both"/>
      </w:pPr>
      <w:r>
        <w:rPr>
          <w:rFonts w:ascii="Times New Roman"/>
          <w:b w:val="false"/>
          <w:i w:val="false"/>
          <w:color w:val="000000"/>
          <w:sz w:val="28"/>
        </w:rPr>
        <w:t>
      Есепті кезеңі: 20___жылғы "__" ________ жағдай бойынша</w:t>
      </w:r>
    </w:p>
    <w:bookmarkEnd w:id="372"/>
    <w:bookmarkStart w:name="z594" w:id="373"/>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bookmarkEnd w:id="373"/>
    <w:bookmarkStart w:name="z595" w:id="37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374"/>
    <w:bookmarkStart w:name="z596" w:id="375"/>
    <w:p>
      <w:pPr>
        <w:spacing w:after="0"/>
        <w:ind w:left="0"/>
        <w:jc w:val="both"/>
      </w:pPr>
      <w:r>
        <w:rPr>
          <w:rFonts w:ascii="Times New Roman"/>
          <w:b w:val="false"/>
          <w:i w:val="false"/>
          <w:color w:val="000000"/>
          <w:sz w:val="28"/>
        </w:rPr>
        <w:t>
      Нысан</w:t>
      </w:r>
    </w:p>
    <w:bookmarkEnd w:id="375"/>
    <w:bookmarkStart w:name="z597" w:id="376"/>
    <w:p>
      <w:pPr>
        <w:spacing w:after="0"/>
        <w:ind w:left="0"/>
        <w:jc w:val="both"/>
      </w:pPr>
      <w:r>
        <w:rPr>
          <w:rFonts w:ascii="Times New Roman"/>
          <w:b w:val="false"/>
          <w:i w:val="false"/>
          <w:color w:val="000000"/>
          <w:sz w:val="28"/>
        </w:rPr>
        <w:t>
      Кесте. Міндеттемелер көлемі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(өспелі қорытындымен)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нысандарының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осы кестенің 2.3-жолында көрсетілген сыныпты қоспағанда,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 осы кестенің 2.4-жолында көрсетілген сыныпты қоспағанда,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377"/>
    <w:p>
      <w:pPr>
        <w:spacing w:after="0"/>
        <w:ind w:left="0"/>
        <w:jc w:val="both"/>
      </w:pPr>
      <w:r>
        <w:rPr>
          <w:rFonts w:ascii="Times New Roman"/>
          <w:b w:val="false"/>
          <w:i w:val="false"/>
          <w:color w:val="000000"/>
          <w:sz w:val="28"/>
        </w:rPr>
        <w:t>
      кестенің жалғасы: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600" w:id="378"/>
    <w:p>
      <w:pPr>
        <w:spacing w:after="0"/>
        <w:ind w:left="0"/>
        <w:jc w:val="both"/>
      </w:pPr>
      <w:r>
        <w:rPr>
          <w:rFonts w:ascii="Times New Roman"/>
          <w:b w:val="false"/>
          <w:i w:val="false"/>
          <w:color w:val="000000"/>
          <w:sz w:val="28"/>
        </w:rPr>
        <w:t xml:space="preserve">
      Мекенжайы __________________________________________________ </w:t>
      </w:r>
    </w:p>
    <w:bookmarkEnd w:id="378"/>
    <w:bookmarkStart w:name="z601" w:id="379"/>
    <w:p>
      <w:pPr>
        <w:spacing w:after="0"/>
        <w:ind w:left="0"/>
        <w:jc w:val="both"/>
      </w:pPr>
      <w:r>
        <w:rPr>
          <w:rFonts w:ascii="Times New Roman"/>
          <w:b w:val="false"/>
          <w:i w:val="false"/>
          <w:color w:val="000000"/>
          <w:sz w:val="28"/>
        </w:rPr>
        <w:t xml:space="preserve">
      Телефоны ____________________________________________________ </w:t>
      </w:r>
    </w:p>
    <w:bookmarkEnd w:id="379"/>
    <w:bookmarkStart w:name="z602" w:id="380"/>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380"/>
    <w:bookmarkStart w:name="z603" w:id="381"/>
    <w:p>
      <w:pPr>
        <w:spacing w:after="0"/>
        <w:ind w:left="0"/>
        <w:jc w:val="both"/>
      </w:pPr>
      <w:r>
        <w:rPr>
          <w:rFonts w:ascii="Times New Roman"/>
          <w:b w:val="false"/>
          <w:i w:val="false"/>
          <w:color w:val="000000"/>
          <w:sz w:val="28"/>
        </w:rPr>
        <w:t xml:space="preserve">
      Орындаушы ____________________________             _______________  </w:t>
      </w:r>
    </w:p>
    <w:bookmarkEnd w:id="381"/>
    <w:bookmarkStart w:name="z604" w:id="38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82"/>
    <w:bookmarkStart w:name="z605" w:id="38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83"/>
    <w:bookmarkStart w:name="z606" w:id="384"/>
    <w:p>
      <w:pPr>
        <w:spacing w:after="0"/>
        <w:ind w:left="0"/>
        <w:jc w:val="both"/>
      </w:pPr>
      <w:r>
        <w:rPr>
          <w:rFonts w:ascii="Times New Roman"/>
          <w:b w:val="false"/>
          <w:i w:val="false"/>
          <w:color w:val="000000"/>
          <w:sz w:val="28"/>
        </w:rPr>
        <w:t xml:space="preserve">
      _____________________________________       ____________________  </w:t>
      </w:r>
    </w:p>
    <w:bookmarkEnd w:id="384"/>
    <w:bookmarkStart w:name="z607" w:id="385"/>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385"/>
    <w:bookmarkStart w:name="z608" w:id="386"/>
    <w:p>
      <w:pPr>
        <w:spacing w:after="0"/>
        <w:ind w:left="0"/>
        <w:jc w:val="both"/>
      </w:pPr>
      <w:r>
        <w:rPr>
          <w:rFonts w:ascii="Times New Roman"/>
          <w:b w:val="false"/>
          <w:i w:val="false"/>
          <w:color w:val="000000"/>
          <w:sz w:val="28"/>
        </w:rPr>
        <w:t>
      Күні 20__ жылғы "____"______________</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көлемі</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Міндеттемелердің көлемі бойынша есеп</w:t>
      </w:r>
      <w:r>
        <w:br/>
      </w:r>
      <w:r>
        <w:rPr>
          <w:rFonts w:ascii="Times New Roman"/>
          <w:b/>
          <w:i w:val="false"/>
          <w:color w:val="000000"/>
        </w:rPr>
        <w:t>(индексі – 18 - I(R)O_M, кезеңділігі – ай сайын)</w:t>
      </w:r>
    </w:p>
    <w:bookmarkStart w:name="z611" w:id="38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87"/>
    <w:bookmarkStart w:name="z612" w:id="388"/>
    <w:p>
      <w:pPr>
        <w:spacing w:after="0"/>
        <w:ind w:left="0"/>
        <w:jc w:val="left"/>
      </w:pPr>
      <w:r>
        <w:rPr>
          <w:rFonts w:ascii="Times New Roman"/>
          <w:b/>
          <w:i w:val="false"/>
          <w:color w:val="000000"/>
        </w:rPr>
        <w:t xml:space="preserve"> 1-тарау. Жалпы ережелер</w:t>
      </w:r>
    </w:p>
    <w:bookmarkEnd w:id="388"/>
    <w:bookmarkStart w:name="z613" w:id="389"/>
    <w:p>
      <w:pPr>
        <w:spacing w:after="0"/>
        <w:ind w:left="0"/>
        <w:jc w:val="both"/>
      </w:pPr>
      <w:r>
        <w:rPr>
          <w:rFonts w:ascii="Times New Roman"/>
          <w:b w:val="false"/>
          <w:i w:val="false"/>
          <w:color w:val="000000"/>
          <w:sz w:val="28"/>
        </w:rPr>
        <w:t>
      1. Осы түсіндірмеде "Міндеттемелердің көлемі бойынша есеп" әкімшілік деректер нысанын (бұдан әрі – Нысан) толтыру бойынша бірыңғай талаптар айқындалады.</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15" w:id="390"/>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90"/>
    <w:bookmarkStart w:name="z616" w:id="39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91"/>
    <w:bookmarkStart w:name="z617" w:id="392"/>
    <w:p>
      <w:pPr>
        <w:spacing w:after="0"/>
        <w:ind w:left="0"/>
        <w:jc w:val="left"/>
      </w:pPr>
      <w:r>
        <w:rPr>
          <w:rFonts w:ascii="Times New Roman"/>
          <w:b/>
          <w:i w:val="false"/>
          <w:color w:val="000000"/>
        </w:rPr>
        <w:t xml:space="preserve"> 2-тарау. Нысанды толтыру бойынша түсіндірме</w:t>
      </w:r>
    </w:p>
    <w:bookmarkEnd w:id="392"/>
    <w:bookmarkStart w:name="z618" w:id="393"/>
    <w:p>
      <w:pPr>
        <w:spacing w:after="0"/>
        <w:ind w:left="0"/>
        <w:jc w:val="both"/>
      </w:pPr>
      <w:r>
        <w:rPr>
          <w:rFonts w:ascii="Times New Roman"/>
          <w:b w:val="false"/>
          <w:i w:val="false"/>
          <w:color w:val="000000"/>
          <w:sz w:val="28"/>
        </w:rPr>
        <w:t>
      5. 5 және 7-бағандарда оларға сүйене отырып, сақтандыру сыйлықақысының мөлшері айқындалатын сақтандыру нысандары бірліктерінің саны көрсетіледі.</w:t>
      </w:r>
    </w:p>
    <w:bookmarkEnd w:id="393"/>
    <w:bookmarkStart w:name="z619" w:id="394"/>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сақтандырудан,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5 және 7-бағандарда сақтандырудың бір нысаны көрсетіледі.</w:t>
      </w:r>
    </w:p>
    <w:bookmarkEnd w:id="394"/>
    <w:bookmarkStart w:name="z620" w:id="395"/>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bookmarkEnd w:id="395"/>
    <w:bookmarkStart w:name="z621" w:id="396"/>
    <w:p>
      <w:pPr>
        <w:spacing w:after="0"/>
        <w:ind w:left="0"/>
        <w:jc w:val="both"/>
      </w:pPr>
      <w:r>
        <w:rPr>
          <w:rFonts w:ascii="Times New Roman"/>
          <w:b w:val="false"/>
          <w:i w:val="false"/>
          <w:color w:val="000000"/>
          <w:sz w:val="28"/>
        </w:rPr>
        <w:t>
      8. 8-бағанда қолданыстағы сақтандыру шарттары бойынша міндеттемелердің және кіріс қайта сақтандырудың жалпы көлемі көрсетіледі.</w:t>
      </w:r>
    </w:p>
    <w:bookmarkEnd w:id="396"/>
    <w:bookmarkStart w:name="z622" w:id="397"/>
    <w:p>
      <w:pPr>
        <w:spacing w:after="0"/>
        <w:ind w:left="0"/>
        <w:jc w:val="both"/>
      </w:pPr>
      <w:r>
        <w:rPr>
          <w:rFonts w:ascii="Times New Roman"/>
          <w:b w:val="false"/>
          <w:i w:val="false"/>
          <w:color w:val="000000"/>
          <w:sz w:val="28"/>
        </w:rPr>
        <w:t>
      9. 11-бағанда қолданыстағы сақтандыру шарттары бойынша сақтандыру сыйлықақыларының және кіріс қайта сақтандырудың сомасы көрсетіледі.</w:t>
      </w:r>
    </w:p>
    <w:bookmarkEnd w:id="397"/>
    <w:bookmarkStart w:name="z623" w:id="398"/>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кезде сақтандыру (қайта сақтандыру) шарты бойынша ақпарат:</w:t>
      </w:r>
    </w:p>
    <w:bookmarkEnd w:id="398"/>
    <w:bookmarkStart w:name="z624" w:id="399"/>
    <w:p>
      <w:pPr>
        <w:spacing w:after="0"/>
        <w:ind w:left="0"/>
        <w:jc w:val="both"/>
      </w:pPr>
      <w:r>
        <w:rPr>
          <w:rFonts w:ascii="Times New Roman"/>
          <w:b w:val="false"/>
          <w:i w:val="false"/>
          <w:color w:val="000000"/>
          <w:sz w:val="28"/>
        </w:rPr>
        <w:t>
      1) 3, 4, 5, 6 және 7-бағандарда осы шарт бойынша міндеттемелердің көлемінде ең үлкен үлесі бар сақтандыру сыныбына сәйкес көрсетіледі;</w:t>
      </w:r>
    </w:p>
    <w:bookmarkEnd w:id="399"/>
    <w:bookmarkStart w:name="z625" w:id="400"/>
    <w:p>
      <w:pPr>
        <w:spacing w:after="0"/>
        <w:ind w:left="0"/>
        <w:jc w:val="both"/>
      </w:pPr>
      <w:r>
        <w:rPr>
          <w:rFonts w:ascii="Times New Roman"/>
          <w:b w:val="false"/>
          <w:i w:val="false"/>
          <w:color w:val="000000"/>
          <w:sz w:val="28"/>
        </w:rPr>
        <w:t>
      2) 8, 9, 10 және 11-бағандарда әрбір сақтандыру сыныбы бойынша жеке көрсетіледі.</w:t>
      </w:r>
    </w:p>
    <w:bookmarkEnd w:id="400"/>
    <w:bookmarkStart w:name="z626" w:id="401"/>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зейнетақы аннуитет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 сақтандыру шарттары көрсетіледі.</w:t>
      </w:r>
    </w:p>
    <w:bookmarkStart w:name="z628" w:id="402"/>
    <w:p>
      <w:pPr>
        <w:spacing w:after="0"/>
        <w:ind w:left="0"/>
        <w:jc w:val="both"/>
      </w:pPr>
      <w:r>
        <w:rPr>
          <w:rFonts w:ascii="Times New Roman"/>
          <w:b w:val="false"/>
          <w:i w:val="false"/>
          <w:color w:val="000000"/>
          <w:sz w:val="28"/>
        </w:rPr>
        <w:t>
      13. 2.4-жолда Қазақстан Республикасының Әлеуметтік кодексіне сәйкес жасалған зейнетақы аннуитет шарттары көрсетіледі.</w:t>
      </w:r>
    </w:p>
    <w:bookmarkEnd w:id="402"/>
    <w:bookmarkStart w:name="z629" w:id="403"/>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4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18-қосымша</w:t>
            </w:r>
          </w:p>
        </w:tc>
      </w:tr>
    </w:tbl>
    <w:bookmarkStart w:name="z632" w:id="404"/>
    <w:p>
      <w:pPr>
        <w:spacing w:after="0"/>
        <w:ind w:left="0"/>
        <w:jc w:val="left"/>
      </w:pPr>
      <w:r>
        <w:rPr>
          <w:rFonts w:ascii="Times New Roman"/>
          <w:b/>
          <w:i w:val="false"/>
          <w:color w:val="000000"/>
        </w:rPr>
        <w:t xml:space="preserve"> Әкімшілік деректерді жинауға арналған нысан</w:t>
      </w:r>
    </w:p>
    <w:bookmarkEnd w:id="404"/>
    <w:bookmarkStart w:name="z633" w:id="40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05"/>
    <w:bookmarkStart w:name="z634" w:id="40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06"/>
    <w:bookmarkStart w:name="z635" w:id="407"/>
    <w:p>
      <w:pPr>
        <w:spacing w:after="0"/>
        <w:ind w:left="0"/>
        <w:jc w:val="left"/>
      </w:pPr>
      <w:r>
        <w:rPr>
          <w:rFonts w:ascii="Times New Roman"/>
          <w:b/>
          <w:i w:val="false"/>
          <w:color w:val="000000"/>
        </w:rPr>
        <w:t xml:space="preserve"> Аралас коэффициентті есептеу туралы есеп</w:t>
      </w:r>
    </w:p>
    <w:bookmarkEnd w:id="407"/>
    <w:bookmarkStart w:name="z636" w:id="408"/>
    <w:p>
      <w:pPr>
        <w:spacing w:after="0"/>
        <w:ind w:left="0"/>
        <w:jc w:val="both"/>
      </w:pPr>
      <w:r>
        <w:rPr>
          <w:rFonts w:ascii="Times New Roman"/>
          <w:b w:val="false"/>
          <w:i w:val="false"/>
          <w:color w:val="000000"/>
          <w:sz w:val="28"/>
        </w:rPr>
        <w:t>
      Әкімшілік деректер нысанының индексі: 19 - I(R)O_M</w:t>
      </w:r>
    </w:p>
    <w:bookmarkEnd w:id="408"/>
    <w:bookmarkStart w:name="z637" w:id="409"/>
    <w:p>
      <w:pPr>
        <w:spacing w:after="0"/>
        <w:ind w:left="0"/>
        <w:jc w:val="both"/>
      </w:pPr>
      <w:r>
        <w:rPr>
          <w:rFonts w:ascii="Times New Roman"/>
          <w:b w:val="false"/>
          <w:i w:val="false"/>
          <w:color w:val="000000"/>
          <w:sz w:val="28"/>
        </w:rPr>
        <w:t>
      Кезеңділігі: ай сайын</w:t>
      </w:r>
    </w:p>
    <w:bookmarkEnd w:id="409"/>
    <w:bookmarkStart w:name="z638" w:id="410"/>
    <w:p>
      <w:pPr>
        <w:spacing w:after="0"/>
        <w:ind w:left="0"/>
        <w:jc w:val="both"/>
      </w:pPr>
      <w:r>
        <w:rPr>
          <w:rFonts w:ascii="Times New Roman"/>
          <w:b w:val="false"/>
          <w:i w:val="false"/>
          <w:color w:val="000000"/>
          <w:sz w:val="28"/>
        </w:rPr>
        <w:t>
      Есепті кезеңі: 20__жылғы "___" ________ жағдай бойынша</w:t>
      </w:r>
    </w:p>
    <w:bookmarkEnd w:id="410"/>
    <w:bookmarkStart w:name="z639" w:id="411"/>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bookmarkEnd w:id="411"/>
    <w:bookmarkStart w:name="z640" w:id="41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412"/>
    <w:bookmarkStart w:name="z641" w:id="413"/>
    <w:p>
      <w:pPr>
        <w:spacing w:after="0"/>
        <w:ind w:left="0"/>
        <w:jc w:val="both"/>
      </w:pPr>
      <w:r>
        <w:rPr>
          <w:rFonts w:ascii="Times New Roman"/>
          <w:b w:val="false"/>
          <w:i w:val="false"/>
          <w:color w:val="000000"/>
          <w:sz w:val="28"/>
        </w:rPr>
        <w:t>
      Нысан</w:t>
      </w:r>
    </w:p>
    <w:bookmarkEnd w:id="413"/>
    <w:bookmarkStart w:name="z642" w:id="414"/>
    <w:p>
      <w:pPr>
        <w:spacing w:after="0"/>
        <w:ind w:left="0"/>
        <w:jc w:val="both"/>
      </w:pPr>
      <w:r>
        <w:rPr>
          <w:rFonts w:ascii="Times New Roman"/>
          <w:b w:val="false"/>
          <w:i w:val="false"/>
          <w:color w:val="000000"/>
          <w:sz w:val="28"/>
        </w:rPr>
        <w:t>
      Кесте. Аралас коэффициентті есептеу</w:t>
      </w:r>
    </w:p>
    <w:bookmarkEnd w:id="414"/>
    <w:bookmarkStart w:name="z643" w:id="415"/>
    <w:p>
      <w:pPr>
        <w:spacing w:after="0"/>
        <w:ind w:left="0"/>
        <w:jc w:val="both"/>
      </w:pPr>
      <w:r>
        <w:rPr>
          <w:rFonts w:ascii="Times New Roman"/>
          <w:b w:val="false"/>
          <w:i w:val="false"/>
          <w:color w:val="000000"/>
          <w:sz w:val="28"/>
        </w:rPr>
        <w:t>
      (мың теңгемен)</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416"/>
    <w:p>
      <w:pPr>
        <w:spacing w:after="0"/>
        <w:ind w:left="0"/>
        <w:jc w:val="both"/>
      </w:pPr>
      <w:r>
        <w:rPr>
          <w:rFonts w:ascii="Times New Roman"/>
          <w:b w:val="false"/>
          <w:i w:val="false"/>
          <w:color w:val="000000"/>
          <w:sz w:val="28"/>
        </w:rPr>
        <w:t>
      кестенің жалғасы: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есепті кезең үшін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есепті кезең үшін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аралас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аралас коэффициенті,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646" w:id="417"/>
    <w:p>
      <w:pPr>
        <w:spacing w:after="0"/>
        <w:ind w:left="0"/>
        <w:jc w:val="both"/>
      </w:pPr>
      <w:r>
        <w:rPr>
          <w:rFonts w:ascii="Times New Roman"/>
          <w:b w:val="false"/>
          <w:i w:val="false"/>
          <w:color w:val="000000"/>
          <w:sz w:val="28"/>
        </w:rPr>
        <w:t xml:space="preserve">
      Мекенжайы __________________________________________________ </w:t>
      </w:r>
    </w:p>
    <w:bookmarkEnd w:id="417"/>
    <w:bookmarkStart w:name="z647" w:id="418"/>
    <w:p>
      <w:pPr>
        <w:spacing w:after="0"/>
        <w:ind w:left="0"/>
        <w:jc w:val="both"/>
      </w:pPr>
      <w:r>
        <w:rPr>
          <w:rFonts w:ascii="Times New Roman"/>
          <w:b w:val="false"/>
          <w:i w:val="false"/>
          <w:color w:val="000000"/>
          <w:sz w:val="28"/>
        </w:rPr>
        <w:t xml:space="preserve">
      Телефоны ____________________________________________________ </w:t>
      </w:r>
    </w:p>
    <w:bookmarkEnd w:id="418"/>
    <w:bookmarkStart w:name="z648" w:id="419"/>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419"/>
    <w:bookmarkStart w:name="z649" w:id="420"/>
    <w:p>
      <w:pPr>
        <w:spacing w:after="0"/>
        <w:ind w:left="0"/>
        <w:jc w:val="both"/>
      </w:pPr>
      <w:r>
        <w:rPr>
          <w:rFonts w:ascii="Times New Roman"/>
          <w:b w:val="false"/>
          <w:i w:val="false"/>
          <w:color w:val="000000"/>
          <w:sz w:val="28"/>
        </w:rPr>
        <w:t xml:space="preserve">
      Орындаушы ____________________________             _______________  </w:t>
      </w:r>
    </w:p>
    <w:bookmarkEnd w:id="420"/>
    <w:bookmarkStart w:name="z650" w:id="42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21"/>
    <w:bookmarkStart w:name="z651" w:id="42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22"/>
    <w:bookmarkStart w:name="z652" w:id="423"/>
    <w:p>
      <w:pPr>
        <w:spacing w:after="0"/>
        <w:ind w:left="0"/>
        <w:jc w:val="both"/>
      </w:pPr>
      <w:r>
        <w:rPr>
          <w:rFonts w:ascii="Times New Roman"/>
          <w:b w:val="false"/>
          <w:i w:val="false"/>
          <w:color w:val="000000"/>
          <w:sz w:val="28"/>
        </w:rPr>
        <w:t xml:space="preserve">
      _____________________________________       ____________________  </w:t>
      </w:r>
    </w:p>
    <w:bookmarkEnd w:id="423"/>
    <w:bookmarkStart w:name="z653" w:id="424"/>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424"/>
    <w:bookmarkStart w:name="z654" w:id="425"/>
    <w:p>
      <w:pPr>
        <w:spacing w:after="0"/>
        <w:ind w:left="0"/>
        <w:jc w:val="both"/>
      </w:pPr>
      <w:r>
        <w:rPr>
          <w:rFonts w:ascii="Times New Roman"/>
          <w:b w:val="false"/>
          <w:i w:val="false"/>
          <w:color w:val="000000"/>
          <w:sz w:val="28"/>
        </w:rPr>
        <w:t>
      Күні 20__ жылғы "____"______________</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Аралас коэффициентті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Аралас коэффициентті есептеу туралы есеп</w:t>
      </w:r>
      <w:r>
        <w:br/>
      </w:r>
      <w:r>
        <w:rPr>
          <w:rFonts w:ascii="Times New Roman"/>
          <w:b/>
          <w:i w:val="false"/>
          <w:color w:val="000000"/>
        </w:rPr>
        <w:t>(индексі – 19 - I(R)O_M, кезеңділігі – ай сайын)</w:t>
      </w:r>
    </w:p>
    <w:bookmarkStart w:name="z657" w:id="42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426"/>
    <w:bookmarkStart w:name="z658" w:id="427"/>
    <w:p>
      <w:pPr>
        <w:spacing w:after="0"/>
        <w:ind w:left="0"/>
        <w:jc w:val="left"/>
      </w:pPr>
      <w:r>
        <w:rPr>
          <w:rFonts w:ascii="Times New Roman"/>
          <w:b/>
          <w:i w:val="false"/>
          <w:color w:val="000000"/>
        </w:rPr>
        <w:t xml:space="preserve"> 1-тарау. Жалпы ережелер</w:t>
      </w:r>
    </w:p>
    <w:bookmarkEnd w:id="427"/>
    <w:bookmarkStart w:name="z659" w:id="428"/>
    <w:p>
      <w:pPr>
        <w:spacing w:after="0"/>
        <w:ind w:left="0"/>
        <w:jc w:val="both"/>
      </w:pPr>
      <w:r>
        <w:rPr>
          <w:rFonts w:ascii="Times New Roman"/>
          <w:b w:val="false"/>
          <w:i w:val="false"/>
          <w:color w:val="000000"/>
          <w:sz w:val="28"/>
        </w:rPr>
        <w:t>
      1. Осы түсіндірмеде "Аралас коэффициентті есептеу туралы есеп" әкімшілік деректер нысанын (бұдан әрі – Нысан) толтыру бойынша бірыңғай талаптар айқындалады.</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61" w:id="429"/>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29"/>
    <w:bookmarkStart w:name="z662" w:id="43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30"/>
    <w:bookmarkStart w:name="z663" w:id="431"/>
    <w:p>
      <w:pPr>
        <w:spacing w:after="0"/>
        <w:ind w:left="0"/>
        <w:jc w:val="left"/>
      </w:pPr>
      <w:r>
        <w:rPr>
          <w:rFonts w:ascii="Times New Roman"/>
          <w:b/>
          <w:i w:val="false"/>
          <w:color w:val="000000"/>
        </w:rPr>
        <w:t xml:space="preserve"> 2-тарау. Нысанды толтыру бойынша түсіндірме</w:t>
      </w:r>
    </w:p>
    <w:bookmarkEnd w:id="431"/>
    <w:bookmarkStart w:name="z664" w:id="432"/>
    <w:p>
      <w:pPr>
        <w:spacing w:after="0"/>
        <w:ind w:left="0"/>
        <w:jc w:val="both"/>
      </w:pPr>
      <w:r>
        <w:rPr>
          <w:rFonts w:ascii="Times New Roman"/>
          <w:b w:val="false"/>
          <w:i w:val="false"/>
          <w:color w:val="000000"/>
          <w:sz w:val="28"/>
        </w:rPr>
        <w:t>
      5. Нысанда Қазақстан Республикасы бейрезидент-сақтандыру (қайта сақтандыру) ұйымы филиалының шығындылықты сипаттайтын коэффициенттерін есептеу тәртібі айқындалады.</w:t>
      </w:r>
    </w:p>
    <w:bookmarkEnd w:id="432"/>
    <w:bookmarkStart w:name="z665" w:id="433"/>
    <w:p>
      <w:pPr>
        <w:spacing w:after="0"/>
        <w:ind w:left="0"/>
        <w:jc w:val="both"/>
      </w:pPr>
      <w:r>
        <w:rPr>
          <w:rFonts w:ascii="Times New Roman"/>
          <w:b w:val="false"/>
          <w:i w:val="false"/>
          <w:color w:val="000000"/>
          <w:sz w:val="28"/>
        </w:rPr>
        <w:t>
      6. Нысан жинақтаушы сақтандырудың сыныптарын (түрлерін) қоспағанда, сақтандырудың барлық сыныптары (түрлері) бойынша толтырылады.</w:t>
      </w:r>
    </w:p>
    <w:bookmarkEnd w:id="433"/>
    <w:bookmarkStart w:name="z666" w:id="434"/>
    <w:p>
      <w:pPr>
        <w:spacing w:after="0"/>
        <w:ind w:left="0"/>
        <w:jc w:val="both"/>
      </w:pPr>
      <w:r>
        <w:rPr>
          <w:rFonts w:ascii="Times New Roman"/>
          <w:b w:val="false"/>
          <w:i w:val="false"/>
          <w:color w:val="000000"/>
          <w:sz w:val="28"/>
        </w:rPr>
        <w:t>
      7. Есепті күннің алдындағы он екі айдағы барлық параметрлер пайдаланылады.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13056 болып тіркелген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қағидаларын бекіту туралы" Қазақстан Республикасы Ұлттық Банкі Басқармасының 2015 жылғы 19 желтоқсандағы № 240 қаулысымен бекітілген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 (бұдан әрі – Қағидалар)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есептелген еңбек сіңірілген сақтандыру сыйлықақылары көрсетіледі.</w:t>
      </w:r>
    </w:p>
    <w:bookmarkStart w:name="z668" w:id="435"/>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 сіңірілген сақтандыру сыйлықақылары көрсетіледі.</w:t>
      </w:r>
    </w:p>
    <w:bookmarkEnd w:id="435"/>
    <w:bookmarkStart w:name="z669" w:id="436"/>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bookmarkEnd w:id="436"/>
    <w:bookmarkStart w:name="z670" w:id="437"/>
    <w:p>
      <w:pPr>
        <w:spacing w:after="0"/>
        <w:ind w:left="0"/>
        <w:jc w:val="both"/>
      </w:pPr>
      <w:r>
        <w:rPr>
          <w:rFonts w:ascii="Times New Roman"/>
          <w:b w:val="false"/>
          <w:i w:val="false"/>
          <w:color w:val="000000"/>
          <w:sz w:val="28"/>
        </w:rPr>
        <w:t>
      11. 6-бағанда есепті күннің алдындағы он екі ай үшін қайта сақтандырушының үлесін ескермегенде сақтандыру төлемдері көрсетіледі.</w:t>
      </w:r>
    </w:p>
    <w:bookmarkEnd w:id="437"/>
    <w:bookmarkStart w:name="z671" w:id="438"/>
    <w:p>
      <w:pPr>
        <w:spacing w:after="0"/>
        <w:ind w:left="0"/>
        <w:jc w:val="both"/>
      </w:pPr>
      <w:r>
        <w:rPr>
          <w:rFonts w:ascii="Times New Roman"/>
          <w:b w:val="false"/>
          <w:i w:val="false"/>
          <w:color w:val="000000"/>
          <w:sz w:val="28"/>
        </w:rPr>
        <w:t>
      12. 7-бағанда есепті күннің алдындағы он екі ай үшін шығын резервіндегі өзгерістер көрсетіледі.</w:t>
      </w:r>
    </w:p>
    <w:bookmarkEnd w:id="438"/>
    <w:bookmarkStart w:name="z672" w:id="439"/>
    <w:p>
      <w:pPr>
        <w:spacing w:after="0"/>
        <w:ind w:left="0"/>
        <w:jc w:val="both"/>
      </w:pPr>
      <w:r>
        <w:rPr>
          <w:rFonts w:ascii="Times New Roman"/>
          <w:b w:val="false"/>
          <w:i w:val="false"/>
          <w:color w:val="000000"/>
          <w:sz w:val="28"/>
        </w:rPr>
        <w:t>
      13. 8-бағанда есепті күннің алдындағы он екі ай үшін қайта сақтандырушының үлесін ескермегенде шығын резервіндегі өзгерістер көрсетіледі.</w:t>
      </w:r>
    </w:p>
    <w:bookmarkEnd w:id="439"/>
    <w:bookmarkStart w:name="z673" w:id="440"/>
    <w:p>
      <w:pPr>
        <w:spacing w:after="0"/>
        <w:ind w:left="0"/>
        <w:jc w:val="both"/>
      </w:pPr>
      <w:r>
        <w:rPr>
          <w:rFonts w:ascii="Times New Roman"/>
          <w:b w:val="false"/>
          <w:i w:val="false"/>
          <w:color w:val="000000"/>
          <w:sz w:val="28"/>
        </w:rPr>
        <w:t>
      14. 9-бағанда есепті күннің алдындағы он екі ай үшін реттеу шығысы көрсетіледі.</w:t>
      </w:r>
    </w:p>
    <w:bookmarkEnd w:id="440"/>
    <w:bookmarkStart w:name="z674" w:id="441"/>
    <w:p>
      <w:pPr>
        <w:spacing w:after="0"/>
        <w:ind w:left="0"/>
        <w:jc w:val="both"/>
      </w:pPr>
      <w:r>
        <w:rPr>
          <w:rFonts w:ascii="Times New Roman"/>
          <w:b w:val="false"/>
          <w:i w:val="false"/>
          <w:color w:val="000000"/>
          <w:sz w:val="28"/>
        </w:rPr>
        <w:t>
      15. 10, 11, 14, 15, 16 және 17-бағандар бүкіл сақтандыру портфелі бойынша толтырылады.</w:t>
      </w:r>
    </w:p>
    <w:bookmarkEnd w:id="441"/>
    <w:bookmarkStart w:name="z675" w:id="442"/>
    <w:p>
      <w:pPr>
        <w:spacing w:after="0"/>
        <w:ind w:left="0"/>
        <w:jc w:val="both"/>
      </w:pPr>
      <w:r>
        <w:rPr>
          <w:rFonts w:ascii="Times New Roman"/>
          <w:b w:val="false"/>
          <w:i w:val="false"/>
          <w:color w:val="000000"/>
          <w:sz w:val="28"/>
        </w:rPr>
        <w:t>
      16. 12-бағанда 5, 7 және 9-бағандар сомасының 3-бағанның тиісті мәніне қатынасы көрсетіледі.</w:t>
      </w:r>
    </w:p>
    <w:bookmarkEnd w:id="442"/>
    <w:bookmarkStart w:name="z676" w:id="443"/>
    <w:p>
      <w:pPr>
        <w:spacing w:after="0"/>
        <w:ind w:left="0"/>
        <w:jc w:val="both"/>
      </w:pPr>
      <w:r>
        <w:rPr>
          <w:rFonts w:ascii="Times New Roman"/>
          <w:b w:val="false"/>
          <w:i w:val="false"/>
          <w:color w:val="000000"/>
          <w:sz w:val="28"/>
        </w:rPr>
        <w:t>
      17. 13-бағанда 6, 8 және 9-бағандар сомасының 4-бағанның тиісті мәніне қатынасы көрсетіледі.</w:t>
      </w:r>
    </w:p>
    <w:bookmarkEnd w:id="443"/>
    <w:bookmarkStart w:name="z677" w:id="444"/>
    <w:p>
      <w:pPr>
        <w:spacing w:after="0"/>
        <w:ind w:left="0"/>
        <w:jc w:val="both"/>
      </w:pPr>
      <w:r>
        <w:rPr>
          <w:rFonts w:ascii="Times New Roman"/>
          <w:b w:val="false"/>
          <w:i w:val="false"/>
          <w:color w:val="000000"/>
          <w:sz w:val="28"/>
        </w:rPr>
        <w:t>
      18. 14-бағанда 10-баған мәнінің 3-бағанның тиісті мәніне қатынасы көрсетіледі.</w:t>
      </w:r>
    </w:p>
    <w:bookmarkEnd w:id="444"/>
    <w:bookmarkStart w:name="z678" w:id="445"/>
    <w:p>
      <w:pPr>
        <w:spacing w:after="0"/>
        <w:ind w:left="0"/>
        <w:jc w:val="both"/>
      </w:pPr>
      <w:r>
        <w:rPr>
          <w:rFonts w:ascii="Times New Roman"/>
          <w:b w:val="false"/>
          <w:i w:val="false"/>
          <w:color w:val="000000"/>
          <w:sz w:val="28"/>
        </w:rPr>
        <w:t>
      19. 15-бағанда 11-баған мәнінің 4-бағанның тиісті мәніне қатынасы көрсетіледі.</w:t>
      </w:r>
    </w:p>
    <w:bookmarkEnd w:id="445"/>
    <w:bookmarkStart w:name="z679" w:id="446"/>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bookmarkEnd w:id="446"/>
    <w:bookmarkStart w:name="z680" w:id="447"/>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Start w:name="z682" w:id="448"/>
    <w:p>
      <w:pPr>
        <w:spacing w:after="0"/>
        <w:ind w:left="0"/>
        <w:jc w:val="both"/>
      </w:pPr>
      <w:r>
        <w:rPr>
          <w:rFonts w:ascii="Times New Roman"/>
          <w:b w:val="false"/>
          <w:i w:val="false"/>
          <w:color w:val="000000"/>
          <w:sz w:val="28"/>
        </w:rPr>
        <w:t>
      23. 2.4-жолда Қазақстан Республикасының Әлеуметтік кодексіне сәйкес жасалған зейнетақы аннуитеті шарттары көрсетіледі.</w:t>
      </w:r>
    </w:p>
    <w:bookmarkEnd w:id="448"/>
    <w:bookmarkStart w:name="z683" w:id="449"/>
    <w:p>
      <w:pPr>
        <w:spacing w:after="0"/>
        <w:ind w:left="0"/>
        <w:jc w:val="both"/>
      </w:pPr>
      <w:r>
        <w:rPr>
          <w:rFonts w:ascii="Times New Roman"/>
          <w:b w:val="false"/>
          <w:i w:val="false"/>
          <w:color w:val="000000"/>
          <w:sz w:val="28"/>
        </w:rPr>
        <w:t>
      24. Мәліметтер болмағанда, Нысан нөлдік қалдықпен ұсынылады.</w:t>
      </w:r>
    </w:p>
    <w:bookmarkEnd w:id="4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19-қосымша</w:t>
            </w:r>
          </w:p>
        </w:tc>
      </w:tr>
    </w:tbl>
    <w:bookmarkStart w:name="z686" w:id="450"/>
    <w:p>
      <w:pPr>
        <w:spacing w:after="0"/>
        <w:ind w:left="0"/>
        <w:jc w:val="left"/>
      </w:pPr>
      <w:r>
        <w:rPr>
          <w:rFonts w:ascii="Times New Roman"/>
          <w:b/>
          <w:i w:val="false"/>
          <w:color w:val="000000"/>
        </w:rPr>
        <w:t xml:space="preserve"> Әкімшілік деректерді жинауға арналған нысан</w:t>
      </w:r>
    </w:p>
    <w:bookmarkEnd w:id="450"/>
    <w:bookmarkStart w:name="z687" w:id="45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51"/>
    <w:bookmarkStart w:name="z688" w:id="45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52"/>
    <w:bookmarkStart w:name="z689" w:id="453"/>
    <w:p>
      <w:pPr>
        <w:spacing w:after="0"/>
        <w:ind w:left="0"/>
        <w:jc w:val="left"/>
      </w:pPr>
      <w:r>
        <w:rPr>
          <w:rFonts w:ascii="Times New Roman"/>
          <w:b/>
          <w:i w:val="false"/>
          <w:color w:val="000000"/>
        </w:rPr>
        <w:t xml:space="preserve"> Полистер бойынша шығындылық коэффициентін есептеу туралы есеп</w:t>
      </w:r>
    </w:p>
    <w:bookmarkEnd w:id="453"/>
    <w:bookmarkStart w:name="z690" w:id="454"/>
    <w:p>
      <w:pPr>
        <w:spacing w:after="0"/>
        <w:ind w:left="0"/>
        <w:jc w:val="both"/>
      </w:pPr>
      <w:r>
        <w:rPr>
          <w:rFonts w:ascii="Times New Roman"/>
          <w:b w:val="false"/>
          <w:i w:val="false"/>
          <w:color w:val="000000"/>
          <w:sz w:val="28"/>
        </w:rPr>
        <w:t>
      Әкімшілік деректер нысанының индексі: 20 - I(R)O_M</w:t>
      </w:r>
    </w:p>
    <w:bookmarkEnd w:id="454"/>
    <w:bookmarkStart w:name="z691" w:id="455"/>
    <w:p>
      <w:pPr>
        <w:spacing w:after="0"/>
        <w:ind w:left="0"/>
        <w:jc w:val="both"/>
      </w:pPr>
      <w:r>
        <w:rPr>
          <w:rFonts w:ascii="Times New Roman"/>
          <w:b w:val="false"/>
          <w:i w:val="false"/>
          <w:color w:val="000000"/>
          <w:sz w:val="28"/>
        </w:rPr>
        <w:t>
      Кезеңділігі: жыл сайын</w:t>
      </w:r>
    </w:p>
    <w:bookmarkEnd w:id="455"/>
    <w:bookmarkStart w:name="z692" w:id="456"/>
    <w:p>
      <w:pPr>
        <w:spacing w:after="0"/>
        <w:ind w:left="0"/>
        <w:jc w:val="both"/>
      </w:pPr>
      <w:r>
        <w:rPr>
          <w:rFonts w:ascii="Times New Roman"/>
          <w:b w:val="false"/>
          <w:i w:val="false"/>
          <w:color w:val="000000"/>
          <w:sz w:val="28"/>
        </w:rPr>
        <w:t>
      Есепті кезең: 20__жылғы "___" ________ жағдай бойынша</w:t>
      </w:r>
    </w:p>
    <w:bookmarkEnd w:id="456"/>
    <w:bookmarkStart w:name="z693" w:id="457"/>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bookmarkEnd w:id="457"/>
    <w:bookmarkStart w:name="z694" w:id="458"/>
    <w:p>
      <w:pPr>
        <w:spacing w:after="0"/>
        <w:ind w:left="0"/>
        <w:jc w:val="both"/>
      </w:pPr>
      <w:r>
        <w:rPr>
          <w:rFonts w:ascii="Times New Roman"/>
          <w:b w:val="false"/>
          <w:i w:val="false"/>
          <w:color w:val="000000"/>
          <w:sz w:val="28"/>
        </w:rPr>
        <w:t>
      Әкімшілік деректер нысанын ұсыну мерзімі: есепті жылдан кейінгі айдың 6 (алтыншы) жұмыс күнінен кешіктірмей, жыл сайын</w:t>
      </w:r>
    </w:p>
    <w:bookmarkEnd w:id="458"/>
    <w:bookmarkStart w:name="z695" w:id="459"/>
    <w:p>
      <w:pPr>
        <w:spacing w:after="0"/>
        <w:ind w:left="0"/>
        <w:jc w:val="both"/>
      </w:pPr>
      <w:r>
        <w:rPr>
          <w:rFonts w:ascii="Times New Roman"/>
          <w:b w:val="false"/>
          <w:i w:val="false"/>
          <w:color w:val="000000"/>
          <w:sz w:val="28"/>
        </w:rPr>
        <w:t>
      Нысан</w:t>
      </w:r>
    </w:p>
    <w:bookmarkEnd w:id="459"/>
    <w:bookmarkStart w:name="z696" w:id="460"/>
    <w:p>
      <w:pPr>
        <w:spacing w:after="0"/>
        <w:ind w:left="0"/>
        <w:jc w:val="both"/>
      </w:pPr>
      <w:r>
        <w:rPr>
          <w:rFonts w:ascii="Times New Roman"/>
          <w:b w:val="false"/>
          <w:i w:val="false"/>
          <w:color w:val="000000"/>
          <w:sz w:val="28"/>
        </w:rPr>
        <w:t>
      Кесте. Полистер бойынша шығындылық коэффициентін есептеу</w:t>
      </w:r>
    </w:p>
    <w:bookmarkEnd w:id="460"/>
    <w:bookmarkStart w:name="z697" w:id="461"/>
    <w:p>
      <w:pPr>
        <w:spacing w:after="0"/>
        <w:ind w:left="0"/>
        <w:jc w:val="both"/>
      </w:pPr>
      <w:r>
        <w:rPr>
          <w:rFonts w:ascii="Times New Roman"/>
          <w:b w:val="false"/>
          <w:i w:val="false"/>
          <w:color w:val="000000"/>
          <w:sz w:val="28"/>
        </w:rPr>
        <w:t>
      (мың теңгемен)</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ескере отырып, полистер бойынша шығындылық коэффициенті, пайызбен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ескере отырып, полистер бойынша шығындылық коэффициенті,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өзгерістердің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азаматтық-құқықтық жауапкершiлiгін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699" w:id="462"/>
    <w:p>
      <w:pPr>
        <w:spacing w:after="0"/>
        <w:ind w:left="0"/>
        <w:jc w:val="both"/>
      </w:pPr>
      <w:r>
        <w:rPr>
          <w:rFonts w:ascii="Times New Roman"/>
          <w:b w:val="false"/>
          <w:i w:val="false"/>
          <w:color w:val="000000"/>
          <w:sz w:val="28"/>
        </w:rPr>
        <w:t xml:space="preserve">
      Мекенжайы __________________________________________________ </w:t>
      </w:r>
    </w:p>
    <w:bookmarkEnd w:id="462"/>
    <w:bookmarkStart w:name="z700" w:id="463"/>
    <w:p>
      <w:pPr>
        <w:spacing w:after="0"/>
        <w:ind w:left="0"/>
        <w:jc w:val="both"/>
      </w:pPr>
      <w:r>
        <w:rPr>
          <w:rFonts w:ascii="Times New Roman"/>
          <w:b w:val="false"/>
          <w:i w:val="false"/>
          <w:color w:val="000000"/>
          <w:sz w:val="28"/>
        </w:rPr>
        <w:t xml:space="preserve">
      Телефоны ____________________________________________________ </w:t>
      </w:r>
    </w:p>
    <w:bookmarkEnd w:id="463"/>
    <w:bookmarkStart w:name="z701" w:id="464"/>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464"/>
    <w:bookmarkStart w:name="z702" w:id="465"/>
    <w:p>
      <w:pPr>
        <w:spacing w:after="0"/>
        <w:ind w:left="0"/>
        <w:jc w:val="both"/>
      </w:pPr>
      <w:r>
        <w:rPr>
          <w:rFonts w:ascii="Times New Roman"/>
          <w:b w:val="false"/>
          <w:i w:val="false"/>
          <w:color w:val="000000"/>
          <w:sz w:val="28"/>
        </w:rPr>
        <w:t xml:space="preserve">
      Орындаушы ____________________________             _______________  </w:t>
      </w:r>
    </w:p>
    <w:bookmarkEnd w:id="465"/>
    <w:bookmarkStart w:name="z703" w:id="46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66"/>
    <w:bookmarkStart w:name="z704" w:id="46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67"/>
    <w:bookmarkStart w:name="z705" w:id="468"/>
    <w:p>
      <w:pPr>
        <w:spacing w:after="0"/>
        <w:ind w:left="0"/>
        <w:jc w:val="both"/>
      </w:pPr>
      <w:r>
        <w:rPr>
          <w:rFonts w:ascii="Times New Roman"/>
          <w:b w:val="false"/>
          <w:i w:val="false"/>
          <w:color w:val="000000"/>
          <w:sz w:val="28"/>
        </w:rPr>
        <w:t xml:space="preserve">
      _____________________________________       ____________________  </w:t>
      </w:r>
    </w:p>
    <w:bookmarkEnd w:id="468"/>
    <w:bookmarkStart w:name="z706" w:id="469"/>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469"/>
    <w:bookmarkStart w:name="z707" w:id="470"/>
    <w:p>
      <w:pPr>
        <w:spacing w:after="0"/>
        <w:ind w:left="0"/>
        <w:jc w:val="both"/>
      </w:pPr>
      <w:r>
        <w:rPr>
          <w:rFonts w:ascii="Times New Roman"/>
          <w:b w:val="false"/>
          <w:i w:val="false"/>
          <w:color w:val="000000"/>
          <w:sz w:val="28"/>
        </w:rPr>
        <w:t>
      Күні 20__ жылғы "____"______________</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Полистер бойынша шығындылық</w:t>
            </w:r>
            <w:r>
              <w:br/>
            </w:r>
            <w:r>
              <w:rPr>
                <w:rFonts w:ascii="Times New Roman"/>
                <w:b w:val="false"/>
                <w:i w:val="false"/>
                <w:color w:val="000000"/>
                <w:sz w:val="20"/>
              </w:rPr>
              <w:t>коэффициентін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Полистер бойынша шығындылық коэффициентін есептеу туралы есеп</w:t>
      </w:r>
      <w:r>
        <w:br/>
      </w:r>
      <w:r>
        <w:rPr>
          <w:rFonts w:ascii="Times New Roman"/>
          <w:b/>
          <w:i w:val="false"/>
          <w:color w:val="000000"/>
        </w:rPr>
        <w:t>(индексі – 20 - I(R)O_M, кезеңділігі – жыл сайын)</w:t>
      </w:r>
    </w:p>
    <w:bookmarkStart w:name="z710" w:id="47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471"/>
    <w:bookmarkStart w:name="z711" w:id="472"/>
    <w:p>
      <w:pPr>
        <w:spacing w:after="0"/>
        <w:ind w:left="0"/>
        <w:jc w:val="left"/>
      </w:pPr>
      <w:r>
        <w:rPr>
          <w:rFonts w:ascii="Times New Roman"/>
          <w:b/>
          <w:i w:val="false"/>
          <w:color w:val="000000"/>
        </w:rPr>
        <w:t xml:space="preserve"> 1-тарау. Жалпы ережелер</w:t>
      </w:r>
    </w:p>
    <w:bookmarkEnd w:id="472"/>
    <w:bookmarkStart w:name="z712" w:id="473"/>
    <w:p>
      <w:pPr>
        <w:spacing w:after="0"/>
        <w:ind w:left="0"/>
        <w:jc w:val="both"/>
      </w:pPr>
      <w:r>
        <w:rPr>
          <w:rFonts w:ascii="Times New Roman"/>
          <w:b w:val="false"/>
          <w:i w:val="false"/>
          <w:color w:val="000000"/>
          <w:sz w:val="28"/>
        </w:rPr>
        <w:t xml:space="preserve">
      1. Осы түсіндірмеде "Полистер бойынша шығындылық коэффициентін есептеу туралы есеп" әкімшілік деректер нысанын (бұдан әрі – Нысан) толтыру бойынша бірыңғай талаптар айқындалады. </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14" w:id="474"/>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474"/>
    <w:bookmarkStart w:name="z715" w:id="47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75"/>
    <w:bookmarkStart w:name="z716" w:id="476"/>
    <w:p>
      <w:pPr>
        <w:spacing w:after="0"/>
        <w:ind w:left="0"/>
        <w:jc w:val="left"/>
      </w:pPr>
      <w:r>
        <w:rPr>
          <w:rFonts w:ascii="Times New Roman"/>
          <w:b/>
          <w:i w:val="false"/>
          <w:color w:val="000000"/>
        </w:rPr>
        <w:t xml:space="preserve"> 2-тарау. Нысанды толтыру бойынша түсіндірме</w:t>
      </w:r>
    </w:p>
    <w:bookmarkEnd w:id="476"/>
    <w:bookmarkStart w:name="z717" w:id="477"/>
    <w:p>
      <w:pPr>
        <w:spacing w:after="0"/>
        <w:ind w:left="0"/>
        <w:jc w:val="both"/>
      </w:pPr>
      <w:r>
        <w:rPr>
          <w:rFonts w:ascii="Times New Roman"/>
          <w:b w:val="false"/>
          <w:i w:val="false"/>
          <w:color w:val="000000"/>
          <w:sz w:val="28"/>
        </w:rPr>
        <w:t xml:space="preserve">
      5. Нысанда полистер бойынша Қазақстан Республикасының бейрезидент-сақтандыру (қайта сақтандыру) ұйымы филиалының шығындылық коэффициентін есептеу тәртібі айқындалады. </w:t>
      </w:r>
    </w:p>
    <w:bookmarkEnd w:id="477"/>
    <w:bookmarkStart w:name="z718" w:id="478"/>
    <w:p>
      <w:pPr>
        <w:spacing w:after="0"/>
        <w:ind w:left="0"/>
        <w:jc w:val="both"/>
      </w:pPr>
      <w:r>
        <w:rPr>
          <w:rFonts w:ascii="Times New Roman"/>
          <w:b w:val="false"/>
          <w:i w:val="false"/>
          <w:color w:val="000000"/>
          <w:sz w:val="28"/>
        </w:rPr>
        <w:t>
      6. Нысан жинақтап сақтандырудың сынаптарын (түрлерін) қоспағанда, сақтандырудың барлық сынаптары (түрлері) бойынша толтырылады.</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13056 болып тіркелген Қазақстан Республикасы Ұлттық Банкі Басқармасының 2015 жылғы 19 желтоқсандағы № 240 қаулысымен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w:t>
      </w:r>
      <w:r>
        <w:rPr>
          <w:rFonts w:ascii="Times New Roman"/>
          <w:b w:val="false"/>
          <w:i w:val="false"/>
          <w:color w:val="000000"/>
          <w:sz w:val="28"/>
        </w:rPr>
        <w:t>16-тармағының</w:t>
      </w:r>
      <w:r>
        <w:rPr>
          <w:rFonts w:ascii="Times New Roman"/>
          <w:b w:val="false"/>
          <w:i w:val="false"/>
          <w:color w:val="000000"/>
          <w:sz w:val="28"/>
        </w:rPr>
        <w:t xml:space="preserve"> екінші бөлігіне сәйкес есептелген еңбекпен табылған сақтандыру сыйлықақылары көрсетіледі.</w:t>
      </w:r>
    </w:p>
    <w:bookmarkStart w:name="z720" w:id="479"/>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таза еңбекпен табылған сақтандыру сыйлықақылары көрсетіледі.</w:t>
      </w:r>
    </w:p>
    <w:bookmarkEnd w:id="479"/>
    <w:bookmarkStart w:name="z721" w:id="480"/>
    <w:p>
      <w:pPr>
        <w:spacing w:after="0"/>
        <w:ind w:left="0"/>
        <w:jc w:val="both"/>
      </w:pPr>
      <w:r>
        <w:rPr>
          <w:rFonts w:ascii="Times New Roman"/>
          <w:b w:val="false"/>
          <w:i w:val="false"/>
          <w:color w:val="000000"/>
          <w:sz w:val="28"/>
        </w:rPr>
        <w:t xml:space="preserve">
      9. 5-бағанда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сақтандыру төлемдері көрсетіледі. </w:t>
      </w:r>
    </w:p>
    <w:bookmarkEnd w:id="480"/>
    <w:bookmarkStart w:name="z722" w:id="481"/>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сақтандыру төлемдері көрсетіледі.</w:t>
      </w:r>
    </w:p>
    <w:bookmarkEnd w:id="481"/>
    <w:bookmarkStart w:name="z723" w:id="482"/>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шығындар резервтеріндегі өзгерістер көрсетіледі.</w:t>
      </w:r>
    </w:p>
    <w:bookmarkEnd w:id="482"/>
    <w:bookmarkStart w:name="z724" w:id="483"/>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шығындар резервтеріндегі өзгерістер көрсетіледі.</w:t>
      </w:r>
    </w:p>
    <w:bookmarkEnd w:id="483"/>
    <w:bookmarkStart w:name="z725" w:id="484"/>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реттеу шығысы көрсетіледі.</w:t>
      </w:r>
    </w:p>
    <w:bookmarkEnd w:id="484"/>
    <w:bookmarkStart w:name="z726" w:id="485"/>
    <w:p>
      <w:pPr>
        <w:spacing w:after="0"/>
        <w:ind w:left="0"/>
        <w:jc w:val="both"/>
      </w:pPr>
      <w:r>
        <w:rPr>
          <w:rFonts w:ascii="Times New Roman"/>
          <w:b w:val="false"/>
          <w:i w:val="false"/>
          <w:color w:val="000000"/>
          <w:sz w:val="28"/>
        </w:rPr>
        <w:t>
      14. 10-бағанда 5, 7 және 9-бағандар сомасының 3-бағанның тиісті мәніне қатынасы көрсетіледі.</w:t>
      </w:r>
    </w:p>
    <w:bookmarkEnd w:id="485"/>
    <w:bookmarkStart w:name="z727" w:id="486"/>
    <w:p>
      <w:pPr>
        <w:spacing w:after="0"/>
        <w:ind w:left="0"/>
        <w:jc w:val="both"/>
      </w:pPr>
      <w:r>
        <w:rPr>
          <w:rFonts w:ascii="Times New Roman"/>
          <w:b w:val="false"/>
          <w:i w:val="false"/>
          <w:color w:val="000000"/>
          <w:sz w:val="28"/>
        </w:rPr>
        <w:t xml:space="preserve">
      15. 11-бағанда 6, 8 және 9-бағандар сомасының 4-бағанның тиісті мәніне қатынасы көрсетіледі. </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2.2-жолда аннуитеттік сақтандыру шарттары, оның ішінде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аннуитеті сақтандыру шарттары көрсетіледі.</w:t>
      </w:r>
    </w:p>
    <w:bookmarkStart w:name="z729" w:id="487"/>
    <w:p>
      <w:pPr>
        <w:spacing w:after="0"/>
        <w:ind w:left="0"/>
        <w:jc w:val="both"/>
      </w:pPr>
      <w:r>
        <w:rPr>
          <w:rFonts w:ascii="Times New Roman"/>
          <w:b w:val="false"/>
          <w:i w:val="false"/>
          <w:color w:val="000000"/>
          <w:sz w:val="28"/>
        </w:rPr>
        <w:t>
      17. 2.4-жолда Қазақстан Республикасының Әлеуметтік кодексіне сәйкес жасалған зейнетақы аннуитеті шарттары көрсетіледі.</w:t>
      </w:r>
    </w:p>
    <w:bookmarkEnd w:id="487"/>
    <w:bookmarkStart w:name="z730" w:id="488"/>
    <w:p>
      <w:pPr>
        <w:spacing w:after="0"/>
        <w:ind w:left="0"/>
        <w:jc w:val="both"/>
      </w:pPr>
      <w:r>
        <w:rPr>
          <w:rFonts w:ascii="Times New Roman"/>
          <w:b w:val="false"/>
          <w:i w:val="false"/>
          <w:color w:val="000000"/>
          <w:sz w:val="28"/>
        </w:rPr>
        <w:t>
      18. Мәліметтер болмаған жағдайда, Нысан толтырылмай ұсынылады.</w:t>
      </w:r>
    </w:p>
    <w:bookmarkEnd w:id="4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36-қосымша</w:t>
            </w:r>
          </w:p>
        </w:tc>
      </w:tr>
    </w:tbl>
    <w:bookmarkStart w:name="z733" w:id="489"/>
    <w:p>
      <w:pPr>
        <w:spacing w:after="0"/>
        <w:ind w:left="0"/>
        <w:jc w:val="left"/>
      </w:pPr>
      <w:r>
        <w:rPr>
          <w:rFonts w:ascii="Times New Roman"/>
          <w:b/>
          <w:i w:val="false"/>
          <w:color w:val="000000"/>
        </w:rPr>
        <w:t xml:space="preserve"> Әкімшілік деректерді жинауға арналған нысан</w:t>
      </w:r>
    </w:p>
    <w:bookmarkEnd w:id="489"/>
    <w:bookmarkStart w:name="z734" w:id="49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90"/>
    <w:bookmarkStart w:name="z735" w:id="49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91"/>
    <w:bookmarkStart w:name="z736" w:id="492"/>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492"/>
    <w:bookmarkStart w:name="z737" w:id="493"/>
    <w:p>
      <w:pPr>
        <w:spacing w:after="0"/>
        <w:ind w:left="0"/>
        <w:jc w:val="both"/>
      </w:pPr>
      <w:r>
        <w:rPr>
          <w:rFonts w:ascii="Times New Roman"/>
          <w:b w:val="false"/>
          <w:i w:val="false"/>
          <w:color w:val="000000"/>
          <w:sz w:val="28"/>
        </w:rPr>
        <w:t>
      Әкімшілік деректер нысанының индексі: 27 - I(R)O_M</w:t>
      </w:r>
    </w:p>
    <w:bookmarkEnd w:id="493"/>
    <w:bookmarkStart w:name="z738" w:id="494"/>
    <w:p>
      <w:pPr>
        <w:spacing w:after="0"/>
        <w:ind w:left="0"/>
        <w:jc w:val="both"/>
      </w:pPr>
      <w:r>
        <w:rPr>
          <w:rFonts w:ascii="Times New Roman"/>
          <w:b w:val="false"/>
          <w:i w:val="false"/>
          <w:color w:val="000000"/>
          <w:sz w:val="28"/>
        </w:rPr>
        <w:t>
      Кезеңділігі: жыл сайын</w:t>
      </w:r>
    </w:p>
    <w:bookmarkEnd w:id="494"/>
    <w:bookmarkStart w:name="z739" w:id="495"/>
    <w:p>
      <w:pPr>
        <w:spacing w:after="0"/>
        <w:ind w:left="0"/>
        <w:jc w:val="both"/>
      </w:pPr>
      <w:r>
        <w:rPr>
          <w:rFonts w:ascii="Times New Roman"/>
          <w:b w:val="false"/>
          <w:i w:val="false"/>
          <w:color w:val="000000"/>
          <w:sz w:val="28"/>
        </w:rPr>
        <w:t>
      Есепті кезеңі: 20__жылғы "___"________ жағдай бойынша</w:t>
      </w:r>
    </w:p>
    <w:bookmarkEnd w:id="495"/>
    <w:bookmarkStart w:name="z740" w:id="496"/>
    <w:p>
      <w:pPr>
        <w:spacing w:after="0"/>
        <w:ind w:left="0"/>
        <w:jc w:val="both"/>
      </w:pPr>
      <w:r>
        <w:rPr>
          <w:rFonts w:ascii="Times New Roman"/>
          <w:b w:val="false"/>
          <w:i w:val="false"/>
          <w:color w:val="000000"/>
          <w:sz w:val="28"/>
        </w:rPr>
        <w:t>
      Ақпаратты ұсынатын тұлғалар тобы: Қазақстан Республикасының бейрезидент сақтандыру (қайта сақтандыру) ұйымдарының филиалдары</w:t>
      </w:r>
    </w:p>
    <w:bookmarkEnd w:id="496"/>
    <w:bookmarkStart w:name="z741" w:id="497"/>
    <w:p>
      <w:pPr>
        <w:spacing w:after="0"/>
        <w:ind w:left="0"/>
        <w:jc w:val="both"/>
      </w:pPr>
      <w:r>
        <w:rPr>
          <w:rFonts w:ascii="Times New Roman"/>
          <w:b w:val="false"/>
          <w:i w:val="false"/>
          <w:color w:val="000000"/>
          <w:sz w:val="28"/>
        </w:rPr>
        <w:t>
      Әкімшілік деректер нысанын ұсыну мерзімі: есепті жылдан кейінгі айдың 6 (алтыншы) жұмыс күнінен кешіктірмей, жыл сайын</w:t>
      </w:r>
    </w:p>
    <w:bookmarkEnd w:id="497"/>
    <w:bookmarkStart w:name="z742" w:id="498"/>
    <w:p>
      <w:pPr>
        <w:spacing w:after="0"/>
        <w:ind w:left="0"/>
        <w:jc w:val="both"/>
      </w:pPr>
      <w:r>
        <w:rPr>
          <w:rFonts w:ascii="Times New Roman"/>
          <w:b w:val="false"/>
          <w:i w:val="false"/>
          <w:color w:val="000000"/>
          <w:sz w:val="28"/>
        </w:rPr>
        <w:t>
      Нысан</w:t>
      </w:r>
    </w:p>
    <w:bookmarkEnd w:id="498"/>
    <w:bookmarkStart w:name="z743" w:id="499"/>
    <w:p>
      <w:pPr>
        <w:spacing w:after="0"/>
        <w:ind w:left="0"/>
        <w:jc w:val="both"/>
      </w:pPr>
      <w:r>
        <w:rPr>
          <w:rFonts w:ascii="Times New Roman"/>
          <w:b w:val="false"/>
          <w:i w:val="false"/>
          <w:color w:val="000000"/>
          <w:sz w:val="28"/>
        </w:rPr>
        <w:t>
      Кесте.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w:t>
      </w:r>
    </w:p>
    <w:bookmarkEnd w:id="499"/>
    <w:bookmarkStart w:name="z744" w:id="500"/>
    <w:p>
      <w:pPr>
        <w:spacing w:after="0"/>
        <w:ind w:left="0"/>
        <w:jc w:val="both"/>
      </w:pPr>
      <w:r>
        <w:rPr>
          <w:rFonts w:ascii="Times New Roman"/>
          <w:b w:val="false"/>
          <w:i w:val="false"/>
          <w:color w:val="000000"/>
          <w:sz w:val="28"/>
        </w:rPr>
        <w:t>
      (мың теңгемен)</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ерікті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746" w:id="501"/>
    <w:p>
      <w:pPr>
        <w:spacing w:after="0"/>
        <w:ind w:left="0"/>
        <w:jc w:val="both"/>
      </w:pPr>
      <w:r>
        <w:rPr>
          <w:rFonts w:ascii="Times New Roman"/>
          <w:b w:val="false"/>
          <w:i w:val="false"/>
          <w:color w:val="000000"/>
          <w:sz w:val="28"/>
        </w:rPr>
        <w:t xml:space="preserve">
      Мекенжайы __________________________________________________ </w:t>
      </w:r>
    </w:p>
    <w:bookmarkEnd w:id="501"/>
    <w:bookmarkStart w:name="z747" w:id="502"/>
    <w:p>
      <w:pPr>
        <w:spacing w:after="0"/>
        <w:ind w:left="0"/>
        <w:jc w:val="both"/>
      </w:pPr>
      <w:r>
        <w:rPr>
          <w:rFonts w:ascii="Times New Roman"/>
          <w:b w:val="false"/>
          <w:i w:val="false"/>
          <w:color w:val="000000"/>
          <w:sz w:val="28"/>
        </w:rPr>
        <w:t xml:space="preserve">
      Телефоны ____________________________________________________ </w:t>
      </w:r>
    </w:p>
    <w:bookmarkEnd w:id="502"/>
    <w:bookmarkStart w:name="z748" w:id="503"/>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503"/>
    <w:bookmarkStart w:name="z749" w:id="504"/>
    <w:p>
      <w:pPr>
        <w:spacing w:after="0"/>
        <w:ind w:left="0"/>
        <w:jc w:val="both"/>
      </w:pPr>
      <w:r>
        <w:rPr>
          <w:rFonts w:ascii="Times New Roman"/>
          <w:b w:val="false"/>
          <w:i w:val="false"/>
          <w:color w:val="000000"/>
          <w:sz w:val="28"/>
        </w:rPr>
        <w:t xml:space="preserve">
      Орындаушы ____________________________             _______________  </w:t>
      </w:r>
    </w:p>
    <w:bookmarkEnd w:id="504"/>
    <w:bookmarkStart w:name="z750" w:id="50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05"/>
    <w:bookmarkStart w:name="z751" w:id="50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06"/>
    <w:bookmarkStart w:name="z752" w:id="507"/>
    <w:p>
      <w:pPr>
        <w:spacing w:after="0"/>
        <w:ind w:left="0"/>
        <w:jc w:val="both"/>
      </w:pPr>
      <w:r>
        <w:rPr>
          <w:rFonts w:ascii="Times New Roman"/>
          <w:b w:val="false"/>
          <w:i w:val="false"/>
          <w:color w:val="000000"/>
          <w:sz w:val="28"/>
        </w:rPr>
        <w:t xml:space="preserve">
      _____________________________________       ____________________  </w:t>
      </w:r>
    </w:p>
    <w:bookmarkEnd w:id="507"/>
    <w:bookmarkStart w:name="z753" w:id="508"/>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508"/>
    <w:bookmarkStart w:name="z754" w:id="509"/>
    <w:p>
      <w:pPr>
        <w:spacing w:after="0"/>
        <w:ind w:left="0"/>
        <w:jc w:val="both"/>
      </w:pPr>
      <w:r>
        <w:rPr>
          <w:rFonts w:ascii="Times New Roman"/>
          <w:b w:val="false"/>
          <w:i w:val="false"/>
          <w:color w:val="000000"/>
          <w:sz w:val="28"/>
        </w:rPr>
        <w:t>
      Күні 20__ жылғы "____"______________</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 сақтандыру</w:t>
            </w:r>
            <w:r>
              <w:br/>
            </w:r>
            <w:r>
              <w:rPr>
                <w:rFonts w:ascii="Times New Roman"/>
                <w:b w:val="false"/>
                <w:i w:val="false"/>
                <w:color w:val="000000"/>
                <w:sz w:val="20"/>
              </w:rPr>
              <w:t>сыйлықақылары мен сақтандыру</w:t>
            </w:r>
            <w:r>
              <w:br/>
            </w:r>
            <w:r>
              <w:rPr>
                <w:rFonts w:ascii="Times New Roman"/>
                <w:b w:val="false"/>
                <w:i w:val="false"/>
                <w:color w:val="000000"/>
                <w:sz w:val="20"/>
              </w:rPr>
              <w:t>төлемдері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r>
        <w:br/>
      </w:r>
      <w:r>
        <w:rPr>
          <w:rFonts w:ascii="Times New Roman"/>
          <w:b/>
          <w:i w:val="false"/>
          <w:color w:val="000000"/>
        </w:rPr>
        <w:t>(индексі – 27 - I(R)O_M, кезеңділігі – жыл сайын)</w:t>
      </w:r>
    </w:p>
    <w:bookmarkStart w:name="z757" w:id="510"/>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10"/>
    <w:bookmarkStart w:name="z758" w:id="511"/>
    <w:p>
      <w:pPr>
        <w:spacing w:after="0"/>
        <w:ind w:left="0"/>
        <w:jc w:val="left"/>
      </w:pPr>
      <w:r>
        <w:rPr>
          <w:rFonts w:ascii="Times New Roman"/>
          <w:b/>
          <w:i w:val="false"/>
          <w:color w:val="000000"/>
        </w:rPr>
        <w:t xml:space="preserve"> 1-тарау. Жалпы ережелер</w:t>
      </w:r>
    </w:p>
    <w:bookmarkEnd w:id="511"/>
    <w:bookmarkStart w:name="z759" w:id="512"/>
    <w:p>
      <w:pPr>
        <w:spacing w:after="0"/>
        <w:ind w:left="0"/>
        <w:jc w:val="both"/>
      </w:pPr>
      <w:r>
        <w:rPr>
          <w:rFonts w:ascii="Times New Roman"/>
          <w:b w:val="false"/>
          <w:i w:val="false"/>
          <w:color w:val="000000"/>
          <w:sz w:val="28"/>
        </w:rPr>
        <w:t xml:space="preserve">
      1. Осы түсіндірмеде (бұдан әрі – Түсіндірме)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 нысанын (бұдан әрі – Нысан) толтыру бойынша бірыңғай талаптар айқындалады. </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61" w:id="513"/>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13"/>
    <w:bookmarkStart w:name="z762" w:id="51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4"/>
    <w:bookmarkStart w:name="z763" w:id="515"/>
    <w:p>
      <w:pPr>
        <w:spacing w:after="0"/>
        <w:ind w:left="0"/>
        <w:jc w:val="left"/>
      </w:pPr>
      <w:r>
        <w:rPr>
          <w:rFonts w:ascii="Times New Roman"/>
          <w:b/>
          <w:i w:val="false"/>
          <w:color w:val="000000"/>
        </w:rPr>
        <w:t xml:space="preserve"> 2-тарау. Нысанды толтыру бойынша түсіндірме</w:t>
      </w:r>
    </w:p>
    <w:bookmarkEnd w:id="515"/>
    <w:bookmarkStart w:name="z764" w:id="516"/>
    <w:p>
      <w:pPr>
        <w:spacing w:after="0"/>
        <w:ind w:left="0"/>
        <w:jc w:val="both"/>
      </w:pPr>
      <w:r>
        <w:rPr>
          <w:rFonts w:ascii="Times New Roman"/>
          <w:b w:val="false"/>
          <w:i w:val="false"/>
          <w:color w:val="000000"/>
          <w:sz w:val="28"/>
        </w:rPr>
        <w:t>
      5. Нысанда сақтандыру шарттарын бұзуға байланысты шығысты шегергенде сақтандыру шарттары бойынша қабылданған сақтандыру сыйлықақыларының сомасы, сондай-ақ 3 және 4-бағандарға сәйкес (облыс немесе республикалық маңызы бар қала көрсетіледі) Қазақстан Республикасының әрбір өңірі бойынша қайта сақтандыруға қабылданған шарттар бойынша жүзеге асырылған сақтандыру төлемдерін шегергендегі сақтандыру төлемдерінің сомасы көрсетіледі.</w:t>
      </w:r>
    </w:p>
    <w:bookmarkEnd w:id="516"/>
    <w:bookmarkStart w:name="z765" w:id="517"/>
    <w:p>
      <w:pPr>
        <w:spacing w:after="0"/>
        <w:ind w:left="0"/>
        <w:jc w:val="both"/>
      </w:pPr>
      <w:r>
        <w:rPr>
          <w:rFonts w:ascii="Times New Roman"/>
          <w:b w:val="false"/>
          <w:i w:val="false"/>
          <w:color w:val="000000"/>
          <w:sz w:val="28"/>
        </w:rPr>
        <w:t>
      6. 5 және 6-бағандарда сақтандыру шарттары бойынша қабылданған сақтандыру сыйлықақыларының және тиісінше Қазақстан Республикасының барлық өңірлері бойынша сақтандыру шарттары бойынша сақтандыру төлемдерін жүзеге асыру бойынша шығыстардың жиынтық сомасы көрсетіледі.</w:t>
      </w:r>
    </w:p>
    <w:bookmarkEnd w:id="517"/>
    <w:bookmarkStart w:name="z766" w:id="518"/>
    <w:p>
      <w:pPr>
        <w:spacing w:after="0"/>
        <w:ind w:left="0"/>
        <w:jc w:val="both"/>
      </w:pPr>
      <w:r>
        <w:rPr>
          <w:rFonts w:ascii="Times New Roman"/>
          <w:b w:val="false"/>
          <w:i w:val="false"/>
          <w:color w:val="000000"/>
          <w:sz w:val="28"/>
        </w:rPr>
        <w:t>
      7. 5-бағандағы сақтандыру сыйлықақыларының жиынтық сомасы осы қаулының 16-қосымшасы Сақтандыру сыйлықақылары және мемлекет сыйлықақысы Кестесінің 20-бағанында көрсетілген сақтандыру шарттарын бұзуға байланысты шығыстарды шегергенде, осы қаулының 16-қосымшасы Сақтандыру сыйлықақылары және мемлекет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518"/>
    <w:bookmarkStart w:name="z767" w:id="519"/>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сыныптау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жағдайына тікелей байланысты мүлік немесе адам түсініледі. Сондай-ақ сақтандыру объектісі бойынша тіркеу құжаттардың болуы немесе болмауы ескеріледі.</w:t>
      </w:r>
    </w:p>
    <w:bookmarkEnd w:id="519"/>
    <w:bookmarkStart w:name="z768" w:id="520"/>
    <w:p>
      <w:pPr>
        <w:spacing w:after="0"/>
        <w:ind w:left="0"/>
        <w:jc w:val="both"/>
      </w:pPr>
      <w:r>
        <w:rPr>
          <w:rFonts w:ascii="Times New Roman"/>
          <w:b w:val="false"/>
          <w:i w:val="false"/>
          <w:color w:val="000000"/>
          <w:sz w:val="28"/>
        </w:rPr>
        <w:t>
      9. Сақтандыру сыйлықақылары мен төлемдерін аумақтық белгісі бойынша жіктеу үшін мыналар ескеріледі:</w:t>
      </w:r>
    </w:p>
    <w:bookmarkEnd w:id="520"/>
    <w:bookmarkStart w:name="z769" w:id="521"/>
    <w:p>
      <w:pPr>
        <w:spacing w:after="0"/>
        <w:ind w:left="0"/>
        <w:jc w:val="both"/>
      </w:pPr>
      <w:r>
        <w:rPr>
          <w:rFonts w:ascii="Times New Roman"/>
          <w:b w:val="false"/>
          <w:i w:val="false"/>
          <w:color w:val="000000"/>
          <w:sz w:val="28"/>
        </w:rPr>
        <w:t>
      1) жеке сақтандыру бойынша:</w:t>
      </w:r>
    </w:p>
    <w:bookmarkEnd w:id="521"/>
    <w:bookmarkStart w:name="z770" w:id="522"/>
    <w:p>
      <w:pPr>
        <w:spacing w:after="0"/>
        <w:ind w:left="0"/>
        <w:jc w:val="both"/>
      </w:pPr>
      <w:r>
        <w:rPr>
          <w:rFonts w:ascii="Times New Roman"/>
          <w:b w:val="false"/>
          <w:i w:val="false"/>
          <w:color w:val="000000"/>
          <w:sz w:val="28"/>
        </w:rPr>
        <w:t xml:space="preserve">
      сақтандыру сыйлықақылары бөлігінде – сақтанушының тұрғылықты жері (тіркелген) орны, заңды мекенжайы; </w:t>
      </w:r>
    </w:p>
    <w:bookmarkEnd w:id="522"/>
    <w:bookmarkStart w:name="z771" w:id="523"/>
    <w:p>
      <w:pPr>
        <w:spacing w:after="0"/>
        <w:ind w:left="0"/>
        <w:jc w:val="both"/>
      </w:pPr>
      <w:r>
        <w:rPr>
          <w:rFonts w:ascii="Times New Roman"/>
          <w:b w:val="false"/>
          <w:i w:val="false"/>
          <w:color w:val="000000"/>
          <w:sz w:val="28"/>
        </w:rPr>
        <w:t>
      сақтандыру төлемдері бөлігінде – сақтандырылушының тұрғылықты жері (тіркелген) орны, заңды мекенжайы;</w:t>
      </w:r>
    </w:p>
    <w:bookmarkEnd w:id="523"/>
    <w:bookmarkStart w:name="z772" w:id="524"/>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сақтанушының тіркеу орны;</w:t>
      </w:r>
    </w:p>
    <w:bookmarkEnd w:id="524"/>
    <w:bookmarkStart w:name="z773" w:id="525"/>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сақтанушының тіркеу орны;</w:t>
      </w:r>
    </w:p>
    <w:bookmarkEnd w:id="525"/>
    <w:bookmarkStart w:name="z774" w:id="526"/>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келтіруге байланысты адамның азаматтық құқықтық жауапкершілігін сақтандыруға байланысты сақтандыру түрлері түсініледі, оның ішінде осы адамның қызметкерлерінде де бар болса.</w:t>
      </w:r>
    </w:p>
    <w:bookmarkEnd w:id="526"/>
    <w:bookmarkStart w:name="z775" w:id="527"/>
    <w:p>
      <w:pPr>
        <w:spacing w:after="0"/>
        <w:ind w:left="0"/>
        <w:jc w:val="both"/>
      </w:pPr>
      <w:r>
        <w:rPr>
          <w:rFonts w:ascii="Times New Roman"/>
          <w:b w:val="false"/>
          <w:i w:val="false"/>
          <w:color w:val="000000"/>
          <w:sz w:val="28"/>
        </w:rPr>
        <w:t>
      Тіркелмейтін мүлікті сақтандырған кезде, сақтандыру сыйлықақысы мен төлемі сақтанушының тіркеу орнына сәйкес көрсетіледі.</w:t>
      </w:r>
    </w:p>
    <w:bookmarkEnd w:id="527"/>
    <w:bookmarkStart w:name="z776" w:id="528"/>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528"/>
    <w:bookmarkStart w:name="z777" w:id="529"/>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болса, сыйлықақылар және (немесе) төлемдер сомасы көлік құралдарын Қазақстан Республикасында уақытша тіркеу орны бойынша көрсетіледі.</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2.2-жолда аннуитеттік сақтандыру шарттары, оның ішінде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аннуитеті сақтандыру шарттары көрсетіледі.</w:t>
      </w:r>
    </w:p>
    <w:bookmarkStart w:name="z779" w:id="530"/>
    <w:p>
      <w:pPr>
        <w:spacing w:after="0"/>
        <w:ind w:left="0"/>
        <w:jc w:val="both"/>
      </w:pPr>
      <w:r>
        <w:rPr>
          <w:rFonts w:ascii="Times New Roman"/>
          <w:b w:val="false"/>
          <w:i w:val="false"/>
          <w:color w:val="000000"/>
          <w:sz w:val="28"/>
        </w:rPr>
        <w:t xml:space="preserve">
      13. 2.4-жолда Қазақстан Республикасының Әлеуметтік кодексіне сәйкес жасалған зейнетақы аннуитеті шарттары көрсетіледі. </w:t>
      </w:r>
    </w:p>
    <w:bookmarkEnd w:id="530"/>
    <w:bookmarkStart w:name="z780" w:id="531"/>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5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bl>
    <w:bookmarkStart w:name="z783" w:id="532"/>
    <w:p>
      <w:pPr>
        <w:spacing w:after="0"/>
        <w:ind w:left="0"/>
        <w:jc w:val="left"/>
      </w:pPr>
      <w:r>
        <w:rPr>
          <w:rFonts w:ascii="Times New Roman"/>
          <w:b/>
          <w:i w:val="false"/>
          <w:color w:val="000000"/>
        </w:rPr>
        <w:t xml:space="preserve"> Әкімшілік деректерді жинауға арналған нысан</w:t>
      </w:r>
    </w:p>
    <w:bookmarkEnd w:id="532"/>
    <w:bookmarkStart w:name="z784" w:id="53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33"/>
    <w:bookmarkStart w:name="z785" w:id="534"/>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534"/>
    <w:bookmarkStart w:name="z786" w:id="535"/>
    <w:p>
      <w:pPr>
        <w:spacing w:after="0"/>
        <w:ind w:left="0"/>
        <w:jc w:val="left"/>
      </w:pPr>
      <w:r>
        <w:rPr>
          <w:rFonts w:ascii="Times New Roman"/>
          <w:b/>
          <w:i w:val="false"/>
          <w:color w:val="000000"/>
        </w:rPr>
        <w:t xml:space="preserve">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w:t>
      </w:r>
    </w:p>
    <w:bookmarkEnd w:id="535"/>
    <w:bookmarkStart w:name="z787" w:id="536"/>
    <w:p>
      <w:pPr>
        <w:spacing w:after="0"/>
        <w:ind w:left="0"/>
        <w:jc w:val="both"/>
      </w:pPr>
      <w:r>
        <w:rPr>
          <w:rFonts w:ascii="Times New Roman"/>
          <w:b w:val="false"/>
          <w:i w:val="false"/>
          <w:color w:val="000000"/>
          <w:sz w:val="28"/>
        </w:rPr>
        <w:t>
      Әкімшілік деректер нысанының индексі: 1-PN_O</w:t>
      </w:r>
    </w:p>
    <w:bookmarkEnd w:id="536"/>
    <w:bookmarkStart w:name="z788" w:id="537"/>
    <w:p>
      <w:pPr>
        <w:spacing w:after="0"/>
        <w:ind w:left="0"/>
        <w:jc w:val="both"/>
      </w:pPr>
      <w:r>
        <w:rPr>
          <w:rFonts w:ascii="Times New Roman"/>
          <w:b w:val="false"/>
          <w:i w:val="false"/>
          <w:color w:val="000000"/>
          <w:sz w:val="28"/>
        </w:rPr>
        <w:t>
      Кезеңділігі: ай сайын</w:t>
      </w:r>
    </w:p>
    <w:bookmarkEnd w:id="537"/>
    <w:bookmarkStart w:name="z789" w:id="538"/>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538"/>
    <w:bookmarkStart w:name="z790" w:id="539"/>
    <w:p>
      <w:pPr>
        <w:spacing w:after="0"/>
        <w:ind w:left="0"/>
        <w:jc w:val="both"/>
      </w:pPr>
      <w:r>
        <w:rPr>
          <w:rFonts w:ascii="Times New Roman"/>
          <w:b w:val="false"/>
          <w:i w:val="false"/>
          <w:color w:val="000000"/>
          <w:sz w:val="28"/>
        </w:rPr>
        <w:t xml:space="preserve">
      Ақпаратты ұсынатын тұлғалар тобы: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қызметтің айрықша түрі ретінде қайта сақтандыруды жүзеге асыратын Қазақстан Республикасы бейрезидент-қайта сақтандыру ұйымдарының филиалдары </w:t>
      </w:r>
    </w:p>
    <w:bookmarkEnd w:id="539"/>
    <w:bookmarkStart w:name="z791" w:id="54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540"/>
    <w:bookmarkStart w:name="z792" w:id="541"/>
    <w:p>
      <w:pPr>
        <w:spacing w:after="0"/>
        <w:ind w:left="0"/>
        <w:jc w:val="both"/>
      </w:pPr>
      <w:r>
        <w:rPr>
          <w:rFonts w:ascii="Times New Roman"/>
          <w:b w:val="false"/>
          <w:i w:val="false"/>
          <w:color w:val="000000"/>
          <w:sz w:val="28"/>
        </w:rPr>
        <w:t>
      Нысан</w:t>
      </w:r>
    </w:p>
    <w:bookmarkEnd w:id="541"/>
    <w:bookmarkStart w:name="z793" w:id="542"/>
    <w:p>
      <w:pPr>
        <w:spacing w:after="0"/>
        <w:ind w:left="0"/>
        <w:jc w:val="both"/>
      </w:pPr>
      <w:r>
        <w:rPr>
          <w:rFonts w:ascii="Times New Roman"/>
          <w:b w:val="false"/>
          <w:i w:val="false"/>
          <w:color w:val="000000"/>
          <w:sz w:val="28"/>
        </w:rPr>
        <w:t>
      Кесте.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w:t>
      </w:r>
    </w:p>
    <w:bookmarkEnd w:id="542"/>
    <w:bookmarkStart w:name="z794" w:id="543"/>
    <w:p>
      <w:pPr>
        <w:spacing w:after="0"/>
        <w:ind w:left="0"/>
        <w:jc w:val="both"/>
      </w:pPr>
      <w:r>
        <w:rPr>
          <w:rFonts w:ascii="Times New Roman"/>
          <w:b w:val="false"/>
          <w:i w:val="false"/>
          <w:color w:val="000000"/>
          <w:sz w:val="28"/>
        </w:rPr>
        <w:t>
      (мың теңгемен)</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төлем қабілеттілігінің нақты маржасы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796" w:id="544"/>
    <w:p>
      <w:pPr>
        <w:spacing w:after="0"/>
        <w:ind w:left="0"/>
        <w:jc w:val="both"/>
      </w:pPr>
      <w:r>
        <w:rPr>
          <w:rFonts w:ascii="Times New Roman"/>
          <w:b w:val="false"/>
          <w:i w:val="false"/>
          <w:color w:val="000000"/>
          <w:sz w:val="28"/>
        </w:rPr>
        <w:t xml:space="preserve">
      Мекенжайы __________________________________________________ </w:t>
      </w:r>
    </w:p>
    <w:bookmarkEnd w:id="544"/>
    <w:bookmarkStart w:name="z797" w:id="545"/>
    <w:p>
      <w:pPr>
        <w:spacing w:after="0"/>
        <w:ind w:left="0"/>
        <w:jc w:val="both"/>
      </w:pPr>
      <w:r>
        <w:rPr>
          <w:rFonts w:ascii="Times New Roman"/>
          <w:b w:val="false"/>
          <w:i w:val="false"/>
          <w:color w:val="000000"/>
          <w:sz w:val="28"/>
        </w:rPr>
        <w:t xml:space="preserve">
      Телефоны ____________________________________________________ </w:t>
      </w:r>
    </w:p>
    <w:bookmarkEnd w:id="545"/>
    <w:bookmarkStart w:name="z798" w:id="546"/>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546"/>
    <w:bookmarkStart w:name="z799" w:id="547"/>
    <w:p>
      <w:pPr>
        <w:spacing w:after="0"/>
        <w:ind w:left="0"/>
        <w:jc w:val="both"/>
      </w:pPr>
      <w:r>
        <w:rPr>
          <w:rFonts w:ascii="Times New Roman"/>
          <w:b w:val="false"/>
          <w:i w:val="false"/>
          <w:color w:val="000000"/>
          <w:sz w:val="28"/>
        </w:rPr>
        <w:t xml:space="preserve">
      Орындаушы ____________________________             _______________  </w:t>
      </w:r>
    </w:p>
    <w:bookmarkEnd w:id="547"/>
    <w:bookmarkStart w:name="z800" w:id="54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48"/>
    <w:bookmarkStart w:name="z801" w:id="54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49"/>
    <w:bookmarkStart w:name="z802" w:id="550"/>
    <w:p>
      <w:pPr>
        <w:spacing w:after="0"/>
        <w:ind w:left="0"/>
        <w:jc w:val="both"/>
      </w:pPr>
      <w:r>
        <w:rPr>
          <w:rFonts w:ascii="Times New Roman"/>
          <w:b w:val="false"/>
          <w:i w:val="false"/>
          <w:color w:val="000000"/>
          <w:sz w:val="28"/>
        </w:rPr>
        <w:t xml:space="preserve">
      _____________________________________       ____________________  </w:t>
      </w:r>
    </w:p>
    <w:bookmarkEnd w:id="550"/>
    <w:bookmarkStart w:name="z803" w:id="551"/>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551"/>
    <w:bookmarkStart w:name="z804" w:id="552"/>
    <w:p>
      <w:pPr>
        <w:spacing w:after="0"/>
        <w:ind w:left="0"/>
        <w:jc w:val="both"/>
      </w:pPr>
      <w:r>
        <w:rPr>
          <w:rFonts w:ascii="Times New Roman"/>
          <w:b w:val="false"/>
          <w:i w:val="false"/>
          <w:color w:val="000000"/>
          <w:sz w:val="28"/>
        </w:rPr>
        <w:t>
      Күні 20__ жылғы "____"______________</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 және</w:t>
            </w:r>
            <w:r>
              <w:br/>
            </w:r>
            <w:r>
              <w:rPr>
                <w:rFonts w:ascii="Times New Roman"/>
                <w:b w:val="false"/>
                <w:i w:val="false"/>
                <w:color w:val="000000"/>
                <w:sz w:val="20"/>
              </w:rPr>
              <w:t>қызметтің айрықша түрі ретінде</w:t>
            </w:r>
            <w:r>
              <w:br/>
            </w:r>
            <w:r>
              <w:rPr>
                <w:rFonts w:ascii="Times New Roman"/>
                <w:b w:val="false"/>
                <w:i w:val="false"/>
                <w:color w:val="000000"/>
                <w:sz w:val="20"/>
              </w:rPr>
              <w:t>қайта сақтандыруды</w:t>
            </w:r>
            <w:r>
              <w:br/>
            </w:r>
            <w:r>
              <w:rPr>
                <w:rFonts w:ascii="Times New Roman"/>
                <w:b w:val="false"/>
                <w:i w:val="false"/>
                <w:color w:val="000000"/>
                <w:sz w:val="20"/>
              </w:rPr>
              <w:t>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w:t>
      </w:r>
      <w:r>
        <w:br/>
      </w:r>
      <w:r>
        <w:rPr>
          <w:rFonts w:ascii="Times New Roman"/>
          <w:b/>
          <w:i w:val="false"/>
          <w:color w:val="000000"/>
        </w:rPr>
        <w:t>(индексі – 1-PN_O, кезеңділігі – ай сайын)</w:t>
      </w:r>
    </w:p>
    <w:bookmarkStart w:name="z807" w:id="553"/>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53"/>
    <w:bookmarkStart w:name="z808" w:id="554"/>
    <w:p>
      <w:pPr>
        <w:spacing w:after="0"/>
        <w:ind w:left="0"/>
        <w:jc w:val="left"/>
      </w:pPr>
      <w:r>
        <w:rPr>
          <w:rFonts w:ascii="Times New Roman"/>
          <w:b/>
          <w:i w:val="false"/>
          <w:color w:val="000000"/>
        </w:rPr>
        <w:t xml:space="preserve"> 1-тарау. Жалпы ережелер</w:t>
      </w:r>
    </w:p>
    <w:bookmarkEnd w:id="554"/>
    <w:bookmarkStart w:name="z809" w:id="555"/>
    <w:p>
      <w:pPr>
        <w:spacing w:after="0"/>
        <w:ind w:left="0"/>
        <w:jc w:val="both"/>
      </w:pPr>
      <w:r>
        <w:rPr>
          <w:rFonts w:ascii="Times New Roman"/>
          <w:b w:val="false"/>
          <w:i w:val="false"/>
          <w:color w:val="000000"/>
          <w:sz w:val="28"/>
        </w:rPr>
        <w:t>
      1. Осы түсіндірмеде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 әкімшілік деректер нысанын (бұдан әрі – Нысан) толтыру бойынша бірыңғай талаптар айқындалады.</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 Заңының 46-бабы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11" w:id="556"/>
    <w:p>
      <w:pPr>
        <w:spacing w:after="0"/>
        <w:ind w:left="0"/>
        <w:jc w:val="both"/>
      </w:pPr>
      <w:r>
        <w:rPr>
          <w:rFonts w:ascii="Times New Roman"/>
          <w:b w:val="false"/>
          <w:i w:val="false"/>
          <w:color w:val="000000"/>
          <w:sz w:val="28"/>
        </w:rPr>
        <w:t>
      3. Нысанды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қызметтің айрықша түрі ретінде қайта сақтандыруды жүзеге асыратын Қазақстан Республикасы бейрезидент-қайта сақтандыру ұйымдарының филиалдары (бұдан әрі – филиал) ай сайын жасайды және есепті кезеңнің соңындағы жағдай бойынша толтырады.</w:t>
      </w:r>
    </w:p>
    <w:bookmarkEnd w:id="556"/>
    <w:bookmarkStart w:name="z812" w:id="557"/>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557"/>
    <w:bookmarkStart w:name="z813" w:id="558"/>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Әдістемелер) сәйкес айқындалады.</w:t>
      </w:r>
    </w:p>
    <w:bookmarkStart w:name="z815" w:id="559"/>
    <w:p>
      <w:pPr>
        <w:spacing w:after="0"/>
        <w:ind w:left="0"/>
        <w:jc w:val="left"/>
      </w:pPr>
      <w:r>
        <w:rPr>
          <w:rFonts w:ascii="Times New Roman"/>
          <w:b/>
          <w:i w:val="false"/>
          <w:color w:val="000000"/>
        </w:rPr>
        <w:t xml:space="preserve"> 2-тарау. Нысанды толтыру бойынша түсіндірме</w:t>
      </w:r>
    </w:p>
    <w:bookmarkEnd w:id="559"/>
    <w:bookmarkStart w:name="z816" w:id="560"/>
    <w:p>
      <w:pPr>
        <w:spacing w:after="0"/>
        <w:ind w:left="0"/>
        <w:jc w:val="both"/>
      </w:pPr>
      <w:r>
        <w:rPr>
          <w:rFonts w:ascii="Times New Roman"/>
          <w:b w:val="false"/>
          <w:i w:val="false"/>
          <w:color w:val="000000"/>
          <w:sz w:val="28"/>
        </w:rPr>
        <w:t>
      7. 1-жолда Әдістемелердің 9-тармағына сәйкес "сыйлықақылар әдісін" пайдалана отырып төлем қабілеттілігі маржасының ең төменгі мөлшерінің мәні көрсетіледі.</w:t>
      </w:r>
    </w:p>
    <w:bookmarkEnd w:id="560"/>
    <w:bookmarkStart w:name="z817" w:id="561"/>
    <w:p>
      <w:pPr>
        <w:spacing w:after="0"/>
        <w:ind w:left="0"/>
        <w:jc w:val="both"/>
      </w:pPr>
      <w:r>
        <w:rPr>
          <w:rFonts w:ascii="Times New Roman"/>
          <w:b w:val="false"/>
          <w:i w:val="false"/>
          <w:color w:val="000000"/>
          <w:sz w:val="28"/>
        </w:rPr>
        <w:t>
      8. 2-жолда Әдістемелердің 10-тармағына сәйкес "төлемдер әдісін" пайдалана отырып төлем қабілеттілігі маржасының ең төменгі мөлшерінің мәні көрсетіледі.</w:t>
      </w:r>
    </w:p>
    <w:bookmarkEnd w:id="561"/>
    <w:bookmarkStart w:name="z818" w:id="562"/>
    <w:p>
      <w:pPr>
        <w:spacing w:after="0"/>
        <w:ind w:left="0"/>
        <w:jc w:val="both"/>
      </w:pPr>
      <w:r>
        <w:rPr>
          <w:rFonts w:ascii="Times New Roman"/>
          <w:b w:val="false"/>
          <w:i w:val="false"/>
          <w:color w:val="000000"/>
          <w:sz w:val="28"/>
        </w:rPr>
        <w:t>
      9. 3-жолда есепті кезеңдегі "жалпы сақтандыру" саласы бойынша сақтандыру қызметін жүзеге асыратын филиалдың төлем қабілеттілігінің нақты маржасының мәні көрсетіледі.</w:t>
      </w:r>
    </w:p>
    <w:bookmarkEnd w:id="562"/>
    <w:bookmarkStart w:name="z819" w:id="563"/>
    <w:p>
      <w:pPr>
        <w:spacing w:after="0"/>
        <w:ind w:left="0"/>
        <w:jc w:val="both"/>
      </w:pPr>
      <w:r>
        <w:rPr>
          <w:rFonts w:ascii="Times New Roman"/>
          <w:b w:val="false"/>
          <w:i w:val="false"/>
          <w:color w:val="000000"/>
          <w:sz w:val="28"/>
        </w:rPr>
        <w:t>
      10. 4-жолда есепті кезеңдегі төлем қабілеттілігі маржасының ең төменгі мөлшері көрсетіледі.</w:t>
      </w:r>
    </w:p>
    <w:bookmarkEnd w:id="563"/>
    <w:bookmarkStart w:name="z820" w:id="564"/>
    <w:p>
      <w:pPr>
        <w:spacing w:after="0"/>
        <w:ind w:left="0"/>
        <w:jc w:val="both"/>
      </w:pPr>
      <w:r>
        <w:rPr>
          <w:rFonts w:ascii="Times New Roman"/>
          <w:b w:val="false"/>
          <w:i w:val="false"/>
          <w:color w:val="000000"/>
          <w:sz w:val="28"/>
        </w:rPr>
        <w:t>
      Филиалдың төлем қабілеттілігі маржасының ең төменгі мөлшері Әдістемелердің 11-тармағында көрсетілген сомаға ұлғайтылады.</w:t>
      </w:r>
    </w:p>
    <w:bookmarkEnd w:id="564"/>
    <w:bookmarkStart w:name="z821" w:id="565"/>
    <w:p>
      <w:pPr>
        <w:spacing w:after="0"/>
        <w:ind w:left="0"/>
        <w:jc w:val="both"/>
      </w:pPr>
      <w:r>
        <w:rPr>
          <w:rFonts w:ascii="Times New Roman"/>
          <w:b w:val="false"/>
          <w:i w:val="false"/>
          <w:color w:val="000000"/>
          <w:sz w:val="28"/>
        </w:rPr>
        <w:t>
      Филиалдың төлем қабілеттілігі маржасының ең төменгі мөлшері Әдістемелердің 14-тармағында көрсетілген мәнге азайтылады.</w:t>
      </w:r>
    </w:p>
    <w:bookmarkEnd w:id="565"/>
    <w:bookmarkStart w:name="z822" w:id="566"/>
    <w:p>
      <w:pPr>
        <w:spacing w:after="0"/>
        <w:ind w:left="0"/>
        <w:jc w:val="both"/>
      </w:pPr>
      <w:r>
        <w:rPr>
          <w:rFonts w:ascii="Times New Roman"/>
          <w:b w:val="false"/>
          <w:i w:val="false"/>
          <w:color w:val="000000"/>
          <w:sz w:val="28"/>
        </w:rPr>
        <w:t>
      11. 5-жолда нақты төлем қабілеттілігі маржасының төлем қабілеттілігі маржасының ең аз мөлшеріне қатынасына тең төлем қабілеттілігі маржасының жеткіліктілігі нормативінің мәні көрсетіледі.</w:t>
      </w:r>
    </w:p>
    <w:bookmarkEnd w:id="5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99 Қаулыға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bl>
    <w:bookmarkStart w:name="z825" w:id="567"/>
    <w:p>
      <w:pPr>
        <w:spacing w:after="0"/>
        <w:ind w:left="0"/>
        <w:jc w:val="left"/>
      </w:pPr>
      <w:r>
        <w:rPr>
          <w:rFonts w:ascii="Times New Roman"/>
          <w:b/>
          <w:i w:val="false"/>
          <w:color w:val="000000"/>
        </w:rPr>
        <w:t xml:space="preserve"> Әкімшілік деректерді жинауға арналған нысан</w:t>
      </w:r>
    </w:p>
    <w:bookmarkEnd w:id="567"/>
    <w:bookmarkStart w:name="z826" w:id="56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68"/>
    <w:bookmarkStart w:name="z827" w:id="56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69"/>
    <w:bookmarkStart w:name="z828" w:id="570"/>
    <w:p>
      <w:pPr>
        <w:spacing w:after="0"/>
        <w:ind w:left="0"/>
        <w:jc w:val="left"/>
      </w:pPr>
      <w:r>
        <w:rPr>
          <w:rFonts w:ascii="Times New Roman"/>
          <w:b/>
          <w:i w:val="false"/>
          <w:color w:val="000000"/>
        </w:rPr>
        <w:t xml:space="preserve">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w:t>
      </w:r>
    </w:p>
    <w:bookmarkEnd w:id="570"/>
    <w:bookmarkStart w:name="z829" w:id="571"/>
    <w:p>
      <w:pPr>
        <w:spacing w:after="0"/>
        <w:ind w:left="0"/>
        <w:jc w:val="both"/>
      </w:pPr>
      <w:r>
        <w:rPr>
          <w:rFonts w:ascii="Times New Roman"/>
          <w:b w:val="false"/>
          <w:i w:val="false"/>
          <w:color w:val="000000"/>
          <w:sz w:val="28"/>
        </w:rPr>
        <w:t>
      Әкімшілік деректер нысанының индексі: 1-PN_Z</w:t>
      </w:r>
    </w:p>
    <w:bookmarkEnd w:id="571"/>
    <w:bookmarkStart w:name="z830" w:id="572"/>
    <w:p>
      <w:pPr>
        <w:spacing w:after="0"/>
        <w:ind w:left="0"/>
        <w:jc w:val="both"/>
      </w:pPr>
      <w:r>
        <w:rPr>
          <w:rFonts w:ascii="Times New Roman"/>
          <w:b w:val="false"/>
          <w:i w:val="false"/>
          <w:color w:val="000000"/>
          <w:sz w:val="28"/>
        </w:rPr>
        <w:t>
      Кезеңділігі: ай сайын</w:t>
      </w:r>
    </w:p>
    <w:bookmarkEnd w:id="572"/>
    <w:bookmarkStart w:name="z831" w:id="573"/>
    <w:p>
      <w:pPr>
        <w:spacing w:after="0"/>
        <w:ind w:left="0"/>
        <w:jc w:val="both"/>
      </w:pPr>
      <w:r>
        <w:rPr>
          <w:rFonts w:ascii="Times New Roman"/>
          <w:b w:val="false"/>
          <w:i w:val="false"/>
          <w:color w:val="000000"/>
          <w:sz w:val="28"/>
        </w:rPr>
        <w:t>
      Есепті кезеңі: 20___жылғы "__" ________ жағдай бойынша</w:t>
      </w:r>
    </w:p>
    <w:bookmarkEnd w:id="573"/>
    <w:bookmarkStart w:name="z832" w:id="574"/>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w:t>
      </w:r>
    </w:p>
    <w:bookmarkEnd w:id="574"/>
    <w:bookmarkStart w:name="z833" w:id="57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End w:id="575"/>
    <w:bookmarkStart w:name="z834" w:id="576"/>
    <w:p>
      <w:pPr>
        <w:spacing w:after="0"/>
        <w:ind w:left="0"/>
        <w:jc w:val="both"/>
      </w:pPr>
      <w:r>
        <w:rPr>
          <w:rFonts w:ascii="Times New Roman"/>
          <w:b w:val="false"/>
          <w:i w:val="false"/>
          <w:color w:val="000000"/>
          <w:sz w:val="28"/>
        </w:rPr>
        <w:t>
      Нысан</w:t>
      </w:r>
    </w:p>
    <w:bookmarkEnd w:id="576"/>
    <w:bookmarkStart w:name="z835" w:id="577"/>
    <w:p>
      <w:pPr>
        <w:spacing w:after="0"/>
        <w:ind w:left="0"/>
        <w:jc w:val="both"/>
      </w:pPr>
      <w:r>
        <w:rPr>
          <w:rFonts w:ascii="Times New Roman"/>
          <w:b w:val="false"/>
          <w:i w:val="false"/>
          <w:color w:val="000000"/>
          <w:sz w:val="28"/>
        </w:rPr>
        <w:t xml:space="preserve">
      Кесте.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w:t>
      </w:r>
    </w:p>
    <w:bookmarkEnd w:id="577"/>
    <w:bookmarkStart w:name="z836" w:id="578"/>
    <w:p>
      <w:pPr>
        <w:spacing w:after="0"/>
        <w:ind w:left="0"/>
        <w:jc w:val="both"/>
      </w:pPr>
      <w:r>
        <w:rPr>
          <w:rFonts w:ascii="Times New Roman"/>
          <w:b w:val="false"/>
          <w:i w:val="false"/>
          <w:color w:val="000000"/>
          <w:sz w:val="28"/>
        </w:rPr>
        <w:t>
      (мың теңгемен)</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үшін төлем қабілеттігі маржасының ең төменгі мөлшері,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жағдайынан өмірді сақтандыру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сақтандырудың басқа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төлем қабілеттілігінің нақты маржасы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қабілеттігі маржасының жеткіліктілігі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Атауы _______________________________________________________  </w:t>
      </w:r>
    </w:p>
    <w:bookmarkStart w:name="z838" w:id="579"/>
    <w:p>
      <w:pPr>
        <w:spacing w:after="0"/>
        <w:ind w:left="0"/>
        <w:jc w:val="both"/>
      </w:pPr>
      <w:r>
        <w:rPr>
          <w:rFonts w:ascii="Times New Roman"/>
          <w:b w:val="false"/>
          <w:i w:val="false"/>
          <w:color w:val="000000"/>
          <w:sz w:val="28"/>
        </w:rPr>
        <w:t xml:space="preserve">
      Мекенжайы __________________________________________________ </w:t>
      </w:r>
    </w:p>
    <w:bookmarkEnd w:id="579"/>
    <w:bookmarkStart w:name="z839" w:id="580"/>
    <w:p>
      <w:pPr>
        <w:spacing w:after="0"/>
        <w:ind w:left="0"/>
        <w:jc w:val="both"/>
      </w:pPr>
      <w:r>
        <w:rPr>
          <w:rFonts w:ascii="Times New Roman"/>
          <w:b w:val="false"/>
          <w:i w:val="false"/>
          <w:color w:val="000000"/>
          <w:sz w:val="28"/>
        </w:rPr>
        <w:t xml:space="preserve">
      Телефоны ____________________________________________________ </w:t>
      </w:r>
    </w:p>
    <w:bookmarkEnd w:id="580"/>
    <w:bookmarkStart w:name="z840" w:id="581"/>
    <w:p>
      <w:pPr>
        <w:spacing w:after="0"/>
        <w:ind w:left="0"/>
        <w:jc w:val="both"/>
      </w:pPr>
      <w:r>
        <w:rPr>
          <w:rFonts w:ascii="Times New Roman"/>
          <w:b w:val="false"/>
          <w:i w:val="false"/>
          <w:color w:val="000000"/>
          <w:sz w:val="28"/>
        </w:rPr>
        <w:t xml:space="preserve">
      Электрондық пошта мекенжайы _________________________________ </w:t>
      </w:r>
    </w:p>
    <w:bookmarkEnd w:id="581"/>
    <w:bookmarkStart w:name="z841" w:id="582"/>
    <w:p>
      <w:pPr>
        <w:spacing w:after="0"/>
        <w:ind w:left="0"/>
        <w:jc w:val="both"/>
      </w:pPr>
      <w:r>
        <w:rPr>
          <w:rFonts w:ascii="Times New Roman"/>
          <w:b w:val="false"/>
          <w:i w:val="false"/>
          <w:color w:val="000000"/>
          <w:sz w:val="28"/>
        </w:rPr>
        <w:t xml:space="preserve">
      Орындаушы ____________________________             _______________  </w:t>
      </w:r>
    </w:p>
    <w:bookmarkEnd w:id="582"/>
    <w:bookmarkStart w:name="z842" w:id="58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83"/>
    <w:bookmarkStart w:name="z843" w:id="58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84"/>
    <w:bookmarkStart w:name="z844" w:id="585"/>
    <w:p>
      <w:pPr>
        <w:spacing w:after="0"/>
        <w:ind w:left="0"/>
        <w:jc w:val="both"/>
      </w:pPr>
      <w:r>
        <w:rPr>
          <w:rFonts w:ascii="Times New Roman"/>
          <w:b w:val="false"/>
          <w:i w:val="false"/>
          <w:color w:val="000000"/>
          <w:sz w:val="28"/>
        </w:rPr>
        <w:t xml:space="preserve">
      _____________________________________       ____________________  </w:t>
      </w:r>
    </w:p>
    <w:bookmarkEnd w:id="585"/>
    <w:bookmarkStart w:name="z845" w:id="586"/>
    <w:p>
      <w:pPr>
        <w:spacing w:after="0"/>
        <w:ind w:left="0"/>
        <w:jc w:val="both"/>
      </w:pPr>
      <w:r>
        <w:rPr>
          <w:rFonts w:ascii="Times New Roman"/>
          <w:b w:val="false"/>
          <w:i w:val="false"/>
          <w:color w:val="000000"/>
          <w:sz w:val="28"/>
        </w:rPr>
        <w:t xml:space="preserve">
      тегі, аты және әкесінің аты (ол бар болса)             қолы </w:t>
      </w:r>
    </w:p>
    <w:bookmarkEnd w:id="586"/>
    <w:bookmarkStart w:name="z846" w:id="587"/>
    <w:p>
      <w:pPr>
        <w:spacing w:after="0"/>
        <w:ind w:left="0"/>
        <w:jc w:val="both"/>
      </w:pPr>
      <w:r>
        <w:rPr>
          <w:rFonts w:ascii="Times New Roman"/>
          <w:b w:val="false"/>
          <w:i w:val="false"/>
          <w:color w:val="000000"/>
          <w:sz w:val="28"/>
        </w:rPr>
        <w:t>
      Күні 20__ жылғы "____"______________</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бейрезидент-исламдық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48" w:id="588"/>
    <w:p>
      <w:pPr>
        <w:spacing w:after="0"/>
        <w:ind w:left="0"/>
        <w:jc w:val="left"/>
      </w:pPr>
      <w:r>
        <w:rPr>
          <w:rFonts w:ascii="Times New Roman"/>
          <w:b/>
          <w:i w:val="false"/>
          <w:color w:val="000000"/>
        </w:rPr>
        <w:t xml:space="preserve">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 (индексі – 1-PN_Z, кезеңділігі – ай сайын)</w:t>
      </w:r>
    </w:p>
    <w:bookmarkEnd w:id="588"/>
    <w:bookmarkStart w:name="z849" w:id="58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89"/>
    <w:bookmarkStart w:name="z850" w:id="590"/>
    <w:p>
      <w:pPr>
        <w:spacing w:after="0"/>
        <w:ind w:left="0"/>
        <w:jc w:val="left"/>
      </w:pPr>
      <w:r>
        <w:rPr>
          <w:rFonts w:ascii="Times New Roman"/>
          <w:b/>
          <w:i w:val="false"/>
          <w:color w:val="000000"/>
        </w:rPr>
        <w:t xml:space="preserve"> 1-тарау. Жалпы ережелер</w:t>
      </w:r>
    </w:p>
    <w:bookmarkEnd w:id="590"/>
    <w:bookmarkStart w:name="z851" w:id="591"/>
    <w:p>
      <w:pPr>
        <w:spacing w:after="0"/>
        <w:ind w:left="0"/>
        <w:jc w:val="both"/>
      </w:pPr>
      <w:r>
        <w:rPr>
          <w:rFonts w:ascii="Times New Roman"/>
          <w:b w:val="false"/>
          <w:i w:val="false"/>
          <w:color w:val="000000"/>
          <w:sz w:val="28"/>
        </w:rPr>
        <w:t>
      1. Осы түсіндірмеде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 әкімшілік деректер нысанын (бұдан әрі – Нысан) толтыру бойынша бірыңғай талаптар айқындалады.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 Заңының 46-бабы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53" w:id="592"/>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(бұдан әрі - филиал) ай сайын жасайды және есепті кезеңнің соңындағы жағдай бойынша толтырады.</w:t>
      </w:r>
    </w:p>
    <w:bookmarkEnd w:id="592"/>
    <w:bookmarkStart w:name="z854" w:id="593"/>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593"/>
    <w:bookmarkStart w:name="z855" w:id="594"/>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Әдістемелер) сәйкес айқындалады.</w:t>
      </w:r>
    </w:p>
    <w:bookmarkStart w:name="z857" w:id="595"/>
    <w:p>
      <w:pPr>
        <w:spacing w:after="0"/>
        <w:ind w:left="0"/>
        <w:jc w:val="left"/>
      </w:pPr>
      <w:r>
        <w:rPr>
          <w:rFonts w:ascii="Times New Roman"/>
          <w:b/>
          <w:i w:val="false"/>
          <w:color w:val="000000"/>
        </w:rPr>
        <w:t xml:space="preserve"> 2-тарау. Нысанды толтыру бойынша түсіндірме</w:t>
      </w:r>
    </w:p>
    <w:bookmarkEnd w:id="595"/>
    <w:bookmarkStart w:name="z858" w:id="596"/>
    <w:p>
      <w:pPr>
        <w:spacing w:after="0"/>
        <w:ind w:left="0"/>
        <w:jc w:val="both"/>
      </w:pPr>
      <w:r>
        <w:rPr>
          <w:rFonts w:ascii="Times New Roman"/>
          <w:b w:val="false"/>
          <w:i w:val="false"/>
          <w:color w:val="000000"/>
          <w:sz w:val="28"/>
        </w:rPr>
        <w:t>
      7. 1-жолда Әдістемелердің 16-тармағына сәйкес есептелген "өмірді сақтандыру" және "аннуитеттік сақтандыру" сыныптары үшін төлем қабілеттігі маржасының ең төменгі мөлшерінің мәні көрсетіледі.</w:t>
      </w:r>
    </w:p>
    <w:bookmarkEnd w:id="596"/>
    <w:bookmarkStart w:name="z859" w:id="597"/>
    <w:p>
      <w:pPr>
        <w:spacing w:after="0"/>
        <w:ind w:left="0"/>
        <w:jc w:val="both"/>
      </w:pPr>
      <w:r>
        <w:rPr>
          <w:rFonts w:ascii="Times New Roman"/>
          <w:b w:val="false"/>
          <w:i w:val="false"/>
          <w:color w:val="000000"/>
          <w:sz w:val="28"/>
        </w:rPr>
        <w:t>
      8. 2-жолда Әдістемелердің 17-тармағына сәйкес есептелген қайтыс болу жағдайына өмірді сақтандыру шарттары бойынша төлем қабілеттілігі маржасының ең төменгі мөлшерінің мәні көрсетіледі.</w:t>
      </w:r>
    </w:p>
    <w:bookmarkEnd w:id="597"/>
    <w:bookmarkStart w:name="z860" w:id="598"/>
    <w:p>
      <w:pPr>
        <w:spacing w:after="0"/>
        <w:ind w:left="0"/>
        <w:jc w:val="both"/>
      </w:pPr>
      <w:r>
        <w:rPr>
          <w:rFonts w:ascii="Times New Roman"/>
          <w:b w:val="false"/>
          <w:i w:val="false"/>
          <w:color w:val="000000"/>
          <w:sz w:val="28"/>
        </w:rPr>
        <w:t>
      9. 3-жолда Әдістемелердің 19-тармағына сәйкес есептелген өмірді сақтандырудың басқа шарттары бойынша төлем қабілеттілігі маржасының ең төменгі мөлшерінің мәні көрсетіледі.</w:t>
      </w:r>
    </w:p>
    <w:bookmarkEnd w:id="598"/>
    <w:bookmarkStart w:name="z861" w:id="599"/>
    <w:p>
      <w:pPr>
        <w:spacing w:after="0"/>
        <w:ind w:left="0"/>
        <w:jc w:val="both"/>
      </w:pPr>
      <w:r>
        <w:rPr>
          <w:rFonts w:ascii="Times New Roman"/>
          <w:b w:val="false"/>
          <w:i w:val="false"/>
          <w:color w:val="000000"/>
          <w:sz w:val="28"/>
        </w:rPr>
        <w:t>
      10. 4-жолда Әдістемелердің 20-тармағына сәйкес есептелген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 төлем қабілеттілігі маржасының ең төменгі мөлшерінің мәні көрсетіледі.</w:t>
      </w:r>
    </w:p>
    <w:bookmarkEnd w:id="599"/>
    <w:bookmarkStart w:name="z862" w:id="600"/>
    <w:p>
      <w:pPr>
        <w:spacing w:after="0"/>
        <w:ind w:left="0"/>
        <w:jc w:val="both"/>
      </w:pPr>
      <w:r>
        <w:rPr>
          <w:rFonts w:ascii="Times New Roman"/>
          <w:b w:val="false"/>
          <w:i w:val="false"/>
          <w:color w:val="000000"/>
          <w:sz w:val="28"/>
        </w:rPr>
        <w:t>
      11. 5-жолда есепті кезеңдегі "өмірді сақтандыру" саласы бойынша сақтандыру қызметін жүзеге асыратын филиал төлем қабілеттілігінің нақты маржасының мәні көрсетіледі.</w:t>
      </w:r>
    </w:p>
    <w:bookmarkEnd w:id="600"/>
    <w:bookmarkStart w:name="z863" w:id="601"/>
    <w:p>
      <w:pPr>
        <w:spacing w:after="0"/>
        <w:ind w:left="0"/>
        <w:jc w:val="both"/>
      </w:pPr>
      <w:r>
        <w:rPr>
          <w:rFonts w:ascii="Times New Roman"/>
          <w:b w:val="false"/>
          <w:i w:val="false"/>
          <w:color w:val="000000"/>
          <w:sz w:val="28"/>
        </w:rPr>
        <w:t>
      12. 6-жолда есепті кезеңдегі төлем қабілеттігі маржасының ең төменгі мөлшері көрсетіледі.</w:t>
      </w:r>
    </w:p>
    <w:bookmarkEnd w:id="601"/>
    <w:bookmarkStart w:name="z864" w:id="602"/>
    <w:p>
      <w:pPr>
        <w:spacing w:after="0"/>
        <w:ind w:left="0"/>
        <w:jc w:val="both"/>
      </w:pPr>
      <w:r>
        <w:rPr>
          <w:rFonts w:ascii="Times New Roman"/>
          <w:b w:val="false"/>
          <w:i w:val="false"/>
          <w:color w:val="000000"/>
          <w:sz w:val="28"/>
        </w:rPr>
        <w:t>
      13. 7-жолда төлем қабілеттілігінің нақты маржасының төлем қабілеттігі маржасының ең төменгі мөлшеріне қатынасына тең төлем қабілеттілігі маржасының жеткіліктілігі нормативінің мәні көрсетіледі.</w:t>
      </w:r>
    </w:p>
    <w:bookmarkEnd w:id="6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