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3d94a" w14:textId="553d9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"Ауылдық елді мекендерге тартылатын агроөнеркәсіптік кешен мамандары лауазымдарының тізбесін бекіту туралы" Қазақстан Республикасы Ауыл шаруашылығы министрінің 2015 жылғы 17 наурыздағы № 8-2/230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2023 жылғы 24 мамырдағы № 198 бұйрығы. Қазақстан Республикасының Әділет министрлігінде 2023 жылғы 25 мамырда № 32578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"Ауылдық елді мекендерге тартылатын агроөнеркәсіптік кешен мамандары лауазымдарының тізбесін бекіту туралы" Қазақстан Республикасы Ауыл шаруашылығы министрінің 2015 жылғы 17 наурыздағы № 8-2/230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10841 болып тіркелген)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"Агроөнеркәсіптік кешенді және ауылдық аумақтарды дамытуды мемлекеттік реттеу туралы"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29)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ауылдық елді мекендерге тартылатын агроөнеркәсіптік кешен мамандары лауазымдарының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Агроөнеркәсіптік кешендегі мемлекеттік инспекция комитеті заңнамада белгіленген тәртіппен: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бірлескен бұйрықтың Қазақстан Республикасы Әділет министрлігінде мемлекеттік тіркелуін;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бірлескен бұйрық ресми жарияланғаннан кейін оның Қазақстан Республикасы Ауыл шаруашылығы министрлігінің интернет-ресурсында орналастырылуын қамтамасыз етсін.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бұйрықтың орындалуын бақылау жетекшілік ететін Қазақстан Республикасының ауыл шаруашылығы вице-министріне жүктелсін.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бірлескен бұйрық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 шаруашылығы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Карашукеев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Еңбек және халықты әлеуметтік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қорғау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24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198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8-2/230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Ауылдық елді мекендерге тартылатын агроөнеркәсіптік кешен мамандары лауазымдарының тізбесі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Aгроном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Агрохимик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 шаруашылығы кәсіпорнын жылыту жөніндегі инженер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Ветеринариялық техник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Асылдандыру ісі жөніндегі техник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Бактериолог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Ветеринар дәрігер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Ветеринариялық фельдшер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Вирусолог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Герболог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Гельминтолог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Еңбекті көп қажетсінетін процестерді механикаландыру жөніндегі инженер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Жанар-жағар май материалдары жөніндегі инженер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Жануарларды қолдан ұрықтандыру жөніндегі техник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Зертхананың ветеринар дәрігері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Зоотехник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Машина-трактор парккін пайдалану жөніндегі инженер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Топырақтанушы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Фитопатолог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Химик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Энтомолог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Инженер-гидротехник (гидротехник)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Су ресурстары және суды пайдалану жөніндегі маман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Жерді мелиорациялау, баптау және қорғау жөніндегі маман</w:t>
      </w:r>
    </w:p>
    <w:bookmarkEnd w:id="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