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7bbb0" w14:textId="a67bb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"Тарбағатай ауданының Көкжыра ауылдық округiнің "Заманбек" күзегіне шектеу іс-шарасын белгілеу туралы" Шығыс Қазақстан облысы Тарбағатай ауданы Көкжыра ауылдық округі әкімінің 2015 жылғы 10 шілдедегі № 15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Көкжыра ауылдық округі әкімінің 2022 жылғы 8 қыркүйектегі № 15 шешімі. Қазақстан Республикасының Әділет министрлігінде 2022 жылғы 9 қыркүйекте № 29480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Тарбағатай ауданының бас мемлекеттік ветеринариялық-санитариялық инспекторының 2015 жылғы 08 қыркүйек № 543 ұсынысы негізінде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малдарының құтырық ауруы ошақтарын жою бойынша кешенді ветеринариялық іс-шаралар жүргізілуіне байланысты Тарбағатай ауданының Көкжыра ауылдық округiнің "Заманбек" күзегінің аумағында белгіленген шектеу іс - шаралары тоқтатылсын.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Тарбағатай ауданы Көкжыра ауылдық округі әкімінің 2015 жылғы 10 шілдедегі № 15 "Тарбағатай ауданының Көкжыра ауылдық округiнің "Заманбек" күзегіне шектеу іс-шарасын белгілеу туралы" (Нормативтік құқықтық актілерді мемлекеттік тіркеу тізілімінде № 4114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"Шығыс Қазақстан облысы Тарбағатай ауданы Көкжыра ауылдық округі әкімінің аппараты" мемлекеттік мекемесі Қазақстан Республикасының заңнамаcында белгіленген тәртіпте: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ресми жарияланғаннан кейін Тарбағатай ауданы әкімдігінің интернет-ресурсына орналастыруын қамтамасыз етсін.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Көкжыра ауылдық округінің 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Суйесинов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