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dbd7" w14:textId="0e3d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Солтүстік Қазақстан облысы Тайынша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191 шешімі. Қазақстан Республикасының Әділет министрлігінде 2022 жылғы 23 мамырда № 28166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"Кондоминиум объектісін басқаруға және кондоминиум объектісінің ортақ мүлкін күтіп-ұстауға арналған шығыстар сметасын есептеу әдістемесін, сондай-ақ кондоминиум объектісін басқаруға және кондоминиум объектісінің ортақ мүлкін күтіп-ұстауға арналған шығыстардың ең төмен мөлшерін есептеу әдістемесін бекіту туралы" Қазақстан Республикасы Индустрия және инфрақұрылымдық даму министрінің міндеттерін атқарушысының 2020 жылғы 30 наурыздағы № 166 (Нормативтік құқықтық актілерді мемлекеттік тіркеу тізілімінде № 20284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жылға арналған Солтүстік Қазақстан облысы Тайынша ауданы бойынша кондоминиум объектісін басқаруға және кондоминиум объектісінің ортақ мүлкін күтіп-ұстауға арналған шығыстардың ең төмен мөлшері бір шаршы метр үшін бір айға 22 (жиырма екі) теңге сомасында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