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7d3" w14:textId="753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Куйбышев ауылдық округі әкімінің 2022 жылғы 27 қазандағы "Шектеу іс-шараларын белгілеу туралы" № 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2022 жылғы 26 желтоқсандағы № 26 шешімі. Қазақстан Республикасының Әділет министрлігінде 2022 жылғы 27 желтоқсанда № 31278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1 желтоқсандағы № 01-11/254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ауданының Куйбышев ауылдық округінің Надежка ауылында 4 линия көшесіне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Куйбышев ауылдық округі әкімінің 2022 жылғы 27 қазандағы "Шектеу іс-шараларын белгілеу туралы" (Нормативтік құқықтық актілерді мемлекеттік тіркеу тізілімінде № 30342 болып тіркелген) № 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Куйбышев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