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993a" w14:textId="7e69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Солтүстік Қазақстан облысы бойынша тұқым шаруашылығын дамытуды субсидиялауға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15 сәуірдегі № 78 қаулысы. Қазақстан Республикасының Әділет министрлігінде 2022 жылғы 22 сәуірде № 27738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 Заңының 11-бабы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тіркелді)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жылға арналған Солтүстік Қазақстан облысы бойынша тұқым шаруашылығын дамытуды субсидиялауға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бойынша тұқым шаруашылығын дамытуды субсидиялауға арналған бюджет қаражатының көлемі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әкімдігінің 20.10.2022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526 524 937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265 564 462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755 501 341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1 604 572 000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