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f95a" w14:textId="092f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2022 жылғы 26 мамырдағы № 72-18-7 "Ертіс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Ертіс аудандық мәслихатының 2022 жылғы 23 қарашадағы № 97-24-7 шешімі. Қазақстан Республикасының Әділет министрлігінде 2022 жылғы 24 қарашада № 30691 болып тіркелді</w:t>
      </w:r>
    </w:p>
    <w:p>
      <w:pPr>
        <w:spacing w:after="0"/>
        <w:ind w:left="0"/>
        <w:jc w:val="both"/>
      </w:pPr>
      <w:bookmarkStart w:name="z1" w:id="0"/>
      <w:r>
        <w:rPr>
          <w:rFonts w:ascii="Times New Roman"/>
          <w:b w:val="false"/>
          <w:i w:val="false"/>
          <w:color w:val="000000"/>
          <w:sz w:val="28"/>
        </w:rPr>
        <w:t>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"Ертіс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2022 жылғы 26 мамырдағы № 72-18-7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28289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"Ертіс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Ертіс ауданында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қарашадағы № 97-24-7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26 мамырдағы № 72-18-7</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Ертіс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6"/>
    <w:bookmarkStart w:name="z9" w:id="7"/>
    <w:p>
      <w:pPr>
        <w:spacing w:after="0"/>
        <w:ind w:left="0"/>
        <w:jc w:val="both"/>
      </w:pPr>
      <w:r>
        <w:rPr>
          <w:rFonts w:ascii="Times New Roman"/>
          <w:b w:val="false"/>
          <w:i w:val="false"/>
          <w:color w:val="000000"/>
          <w:sz w:val="28"/>
        </w:rPr>
        <w:t xml:space="preserve">
      1. Осы Ертіс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7"/>
    <w:bookmarkStart w:name="z10"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 – оқытуға жұмсалған шығындарды өндіріп алу) "Ертіс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8"/>
    <w:bookmarkStart w:name="z11"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 – аналары ата – ана құқығынан айырылған мүгедектігі бар балалардан басқа) отбасының табысына қарамастан мүгедектігі бар балалардың ата – анасының біреуіне немесе өзге де заңды өкілдеріне беріледі.</w:t>
      </w:r>
    </w:p>
    <w:bookmarkEnd w:id="9"/>
    <w:bookmarkStart w:name="z12" w:id="10"/>
    <w:p>
      <w:pPr>
        <w:spacing w:after="0"/>
        <w:ind w:left="0"/>
        <w:jc w:val="both"/>
      </w:pPr>
      <w:r>
        <w:rPr>
          <w:rFonts w:ascii="Times New Roman"/>
          <w:b w:val="false"/>
          <w:i w:val="false"/>
          <w:color w:val="000000"/>
          <w:sz w:val="28"/>
        </w:rPr>
        <w:t>
      4. Оқытуға жұмсалған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0"/>
    <w:bookmarkStart w:name="z13" w:id="11"/>
    <w:p>
      <w:pPr>
        <w:spacing w:after="0"/>
        <w:ind w:left="0"/>
        <w:jc w:val="both"/>
      </w:pPr>
      <w:r>
        <w:rPr>
          <w:rFonts w:ascii="Times New Roman"/>
          <w:b w:val="false"/>
          <w:i w:val="false"/>
          <w:color w:val="000000"/>
          <w:sz w:val="28"/>
        </w:rPr>
        <w:t>
      5. Шығындарды өндіріп алуды тоқтатуға әкеп соққан жағдайлар туындаған кезде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14" w:id="12"/>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2"/>
    <w:bookmarkStart w:name="z15"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сегіз айлық есептік көрсеткішке тең.</w:t>
      </w:r>
    </w:p>
    <w:bookmarkEnd w:id="13"/>
    <w:bookmarkStart w:name="z16" w:id="14"/>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