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9e66" w14:textId="2fc9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әкімінің 2020 жылғы 31 желтоқсандағы № 10 "Ертіс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Павлодар облысы Ертіс аудандық әкімінің 2022 жылғы 15 қыркүйектегі № 25 шешімі. Қазақстан Республикасының Әділет министрлігінде 2022 жылғы 16 қыркүйекте № 29620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Ертіс ауданы әкімінің 2020 жылғы 31 желтоқсандағы № 10 "Ертіс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7159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Ертіс аудандық аумақтық</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2022 жылғы 15 қыркүйектегі</w:t>
            </w:r>
            <w:r>
              <w:br/>
            </w:r>
            <w:r>
              <w:rPr>
                <w:rFonts w:ascii="Times New Roman"/>
                <w:b w:val="false"/>
                <w:i w:val="false"/>
                <w:color w:val="000000"/>
                <w:sz w:val="20"/>
              </w:rPr>
              <w:t>№ 25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Ертіс ауданы әкімінің </w:t>
            </w:r>
            <w:r>
              <w:br/>
            </w:r>
            <w:r>
              <w:rPr>
                <w:rFonts w:ascii="Times New Roman"/>
                <w:b w:val="false"/>
                <w:i w:val="false"/>
                <w:color w:val="000000"/>
                <w:sz w:val="20"/>
              </w:rPr>
              <w:t>2020 жылғы 31 желтоқсандағы</w:t>
            </w:r>
            <w:r>
              <w:br/>
            </w:r>
            <w:r>
              <w:rPr>
                <w:rFonts w:ascii="Times New Roman"/>
                <w:b w:val="false"/>
                <w:i w:val="false"/>
                <w:color w:val="000000"/>
                <w:sz w:val="20"/>
              </w:rPr>
              <w:t xml:space="preserve"> № 10 шешіміне қосымша</w:t>
            </w:r>
          </w:p>
        </w:tc>
      </w:tr>
    </w:tbl>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Сайлау учаскесінің орталығы: Ертіс ауылы, Қожаберген батыр көшесі, 19, "Павлодар облысының білім беру басқармасы, Ертіс ауданы білім беру бөлімінің "№ 1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Степная 2, 4, 6, 9, 10, 11, 12, 13, 15, 16, 17, 18, 19, 23, 24, 26, 28, 32, 34, 36, 40, 43, 46, 48; Строительная 1, 2, 3, 4, 5, 6, 7, 8, 9, 10, 11, 12, 13, 14, 15, 16, 17, 18, 19, 20, 21; Интернациональная 1, 3, 9, 13, 15, 19; Береговая 1, 2, 3, 4, 5, 8, 9, 10, 11, 12, 13; Жазы батыр 1, 1а, 1б, 2, 3, 4, 5, 15, 15а, 43, 45, 47, 48; И.Кутурга 1, 2, 4, 5, 6, 8, 9, 10, 13, 14, 16, 17, 18, 21, 22, 23, 24, 26, 28, 30; Қожаберген батыр 13, 15; Астана 1, 2, 3, 5, 7, 8, 10, 11, 13, 14, 15, 17, 18, 19, 21, 22, 23, 24, 26, 28, 29, 30, 31, 32, 33, 36, 37, 38, 39, 41, 42, 43, 44, 45, 47, 48, 50, 51, 52, 53; Желтоқсан 1, 3, 5, 6, 7, 8, 9, 10, 11, 12, 14, 16, 17, 19, 22, 24, 25, 26, 27, 28, 30, 31, 33, 34, 35, 36, 37, 39, 40, 41, 42, 43, 44, 45, 47, 49, 53, 55, 57, 59, 65; Қажымұқан 1, 3, 4, 5, 7, 8, 9, 10, 11, 12, 14, 15, 17, 18, 19, 21, 22, 24, 25, 26, 27, 28, 29, 30, 32, 33, 34, 35, 36, 38, 40, 44; Бөгенбай 1, 1б, 1в, 2, 4, 5, 7, 8, 12, 13, 14, 15, 16, 17, 18, 20, 21, 22, 23, 24, 25, 26, 27, 28, 29, 30, 31, 32, 33, 34, 35, 36, 37; Гагарин 1, 2, 2а, 3, 4, 5, 6, 7, 8, 9, 10, 12, 13, 14, 16, 17, 18, 19, 20, 21, 23, 24, 26, 28, 29, 30, 32, 34, 36, 38, 40, 42; Ысқақов 1, 2, 3, 4, 5, 6, 7, 8, 9, 10, 11, 12, 13, 14, 16, 19, 20, 21, 22, 24, 25, 27, 29, 31, 32, 33, 35; Түгел батыр 1, 2, 3, 4, 5, 6, 7, 8, 9, 11, 12, 14, 15, 17, 18, 19, 20, 21, 22, 23, 24, 26, 28, 29, 30, 33; Кұдайберген батыр 2, 4, 5, 6, 6а, 7, 8, 9, 10, 11, 12, 13, 14, 16, 18; Жалаулы 1, 3, 5, 6, 7, 9, 10, 11, 13, 14, 15, 17, 19, 21, 23; Би Байсерке абыз көшелері 4, 5, 6, 7, 7а, 8, 10, 11, 12, 14.</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Сайлау учаскесінің орталығы: Ертіс ауылы, Бөгенбай көшесі, 51, "Павлодар облысының білім беру басқармасы, Ертіс ауданы білім беру бөлімінің "№ 2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Демин 1, 3, 4, 5, 7, 8, 9, 11, 12, 13, 14, 15, 17, 19, 21, 23; Луговая 2, 3, 5, 7, 11, 13, 15, 17; Қожаберген батыр 1, 2, 4, 5, 6, 8, 9, 10, 11, 12, 14, 14а, 16, 18; 1-Набережная 1, 2, 2а, 3, 4, 5, 6, 8, 10, 12, 14, 18; 2-Набережная 1, 1а, 2, 2а, 4, 5, 6, 7, 8, 9, 10, 11, 12, 15, 17, 18, 19, 20, 21, 26, 28, 29, 30, 31, 32, 33, 34, 36, 37, 38; К.Полка 1, 2, 3, 4, 5, 6, 7, 10, 11, 12, 13, 14, 15, 16, 18, 19, 22, 25, 26, 27, 28, 29, 30, 36, 37, 40, 41, 42, 43, 44, 45, 46, 47, 48, 49, 50, 51, 52, 53, 54, 55, 56, 57, 59, 62, 70, 72, 74; Астана 54, 55, 56, 57, 58, 59, 60, 61, 62, 64, 65, 66, 67, 68, 69, 70, 71, 72, 74, 76, 78, 80, 81, 82, 85, 86, 87, 88, 89, 90, 91; Желтоқсан 50, 52, 54, 56, 58, 60, 64, 66, 67, 69, 71, 72, 73, 74, 76, 77, 78, 79, 85, 87, 89, 93, 99, 101, 103, 105, 107; Қажымұқан 39, 41, 43, 45, 49, 52, 53, 54, 55, 56, 57, 60, 61, 63, 64, 65, 67, 69, 70, 75, 77, 79; Бөгенбай 40, 41, 42, 43, 44, 45, 46, 47, 49, 50, 52, 53, 53а, 54, 56, 58, 60, 62, 64, 66, 68; Гагарин 33, 35, 37, 39, 41, 43, 45, 46, 47, 48, 48а, 49, 50, 51, 53, 54, 55, 56, 57, 58, 59, 60, 61, 62; Ысқақов 34, 36, 37, 37а, 38, 39, 40, 41, 42, 43, 44, 45, 46, 47, 48, 49, 50, 51, 52, 53, 54, 55, 56, 57, 59; Түгел батыр 32, 34, 36, 38, 39, 40, 41, 42, 43, 44, 45, 46, 47, 48, 49, 50, 51, 53, 54, 56, 57, 60, 61, 62, 63, 65, 66, 67, 69, 72, 74, 76, 78а; Құдайберген батыр 15, 17, 21, 22, 23, 24, 25, 26, 27, 28, 32, 33, 35, 36, 37, 39; Жалаулы 19а, 21а, 22, 23а, 24, 25, 26, 27, 28, 30, 31, 32, 34, 36, 38, 40, 42, 44, 48, 50, 52, 54, 58; Би Байсерке абыз 16, 18, 20, 21, 22, 23, 24, 25, 26, 27, 29, 31, 33, 35, 37, 39, 41, 43, 43а, 45, 47, 49, 51, 53, 57; Пушкин көшелері 1, 2, 2а, 3, 5, 6, 7, 8, 9, 10, 11, 12, 14, 16, 18, 20, 22.</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Сайлау учаскесінің орталығы: Ертіс ауылы, Иса Байзақов көшесі, 10, "Павлодар облысының білім беру басқармасы, Ертіс ауданы білім беру бөлімінің "Ертіс балалар өнер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2-Набережная 39а, 41, 45, 46, 47, 48, 50, 52, 54, 56, 58; К.Полка 65, 75а, 76, 77, 78, 79, 80, 81, 82, 83, 84, 85, 87, 87а, 88, 89, 92, 98, 100, 102, 104, 106, 108, 110, 112, 118, 120, 122, 124, 126, 128, 130, 134; Астана 93, 95, 96, 97, 99, 100, 101, 102, 110, 111, 113, 114, 115, 116, 117, 118, 119, 120, 121, 122, 123, 124, 125, 126, 127, 128, 129, 131, 133, 135, 137, 140, 142, 143, 145, 147, 148, 149, 150, 151, 152; Желтоқсан 78, 80, 82, 84, 88, 90, 92, 100, 102, 111, 112, 114, 115, 116, 117, 118, 120, 121, 122, 123, 128, 133, 135, 137, 145, 147, 149, 151, 157, 161, 163, 165, 167, 169; Қажымұқан 74, 76, 80, 81, 82, 83, 84, 86, 87, 89, 90, 91, 92, 93, 94, 95, 96, 97, 98, 99, 100, 101, 102, 104, 105, 106, 108, 110, 111, 112, 114, 115, 117, 119, 121, 122, 123, 124, 125, 126, 127, 129, 130; Бөгенбай 55, 57, 59, 61, 63, 65, 67, 69, 70, 71, 72, 73, 74, 75, 76, 78, 79, 80, 81, 83, 84, 85, 87, 88, 89, 90, 91, 92, 93, 94, 96, 98, 99, 100, 102, 104; Гагарин 63, 65, 66, 67, 68, 69, 70, 71, 73, 74, 76, 77, 78, 80, 81а, 82, 84, 86, 88, 89, 90, 92, 93, 94, 96, 98, 100, 102, 104, 108, 110, 112, 114, 118, 120, 122, 124; Ысқақов 58, 60, 61, 62, 63, 64, 65, 66, 67, 70, 71, 72, 73, 74, 75, 76, 77, 80, 81, 82, 83, 85, 86, 87, 89, 90, 103, 105, 107, 109, 111, 113; Түгел батыр 71, 77, 78, 79, 80, 81, 82, 84, 85, 88, 89, 91, 92, 94, 96, 98, 100, 102, 104, 106, 108, 110, 112; Құдайберген батыр 38, 40, 41, 43, 44, 46, 47, 48, 49, 50, 52, 53, 54, 55, 56, 57, 58, 59, 60, 63, 64, 65, 66, 67, 68, 69, 71, 73, 75, 79, 81; Жалаулы 29, 31, 35, 39, 41, 43, 45; Мүткенов 1, 2, 3, 6, 8, 10, 13, 15, 16, 17, 18, 19, 21, 22, 24, 32, 34, 36; И.Байзақов 1, 2, 3, 4, 5, 6, 8, 9, 12, 15, 20, 22, 24, 26, 28; Қуанышев*1, 2, 3, 4, 5, 6, 7, 8, 9, 10, 11, 12, 13, 14, 15, 17; Рамазанов көшелері 1, 1а, 2, 3, 4, 6, 7, 8, 9, 10, 11, 12, 15, 16, 17, 18, 19, 20, 22, 23, 24, 25, 26, 27, 28, 29, 31, 33; Пристань 1 аумағы.</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Сайлау учаскесінің орталығы: Ертіс ауылы, Қажымұқан көшесі, 134, "Павлодар облысының білім беру басқармасы, Ертіс ауданы білім беру бөлімінің "№ 3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1-Набережная 13, 15, 17, 19, 21, 23, 27, 29, 31, 32, 33, 35, 36, 37, 39, 40, 41, 42, 43, 44, 46, 47, 49, 50, 52, 54, 56, 60, 62, 66; 2-Набережная 51, 53, 55, 57, 58а, 59, 60, 60а, 61, 62, 63, 64, 67, 71, 72, 73, 74, 76, 77, 78, 84, 86, 88, 90; К.Полка 91, 93, 93а, 95, 97, 136, 140, 144, 146, 148, 150, 154, 156, 158, 160, 162, 166, 168, 170, 172, 174; Астана 155, 156, 157, 158, 159, 160, 161, 162, 163, 164, 165, 166, 167, 168, 169, 170, 172, 174, 175, 176, 177, 179, 180, 181, 182, 183, 185, 186, 187, 188, 191, 194, 195, 196, 198, 199; Желтоқсан 130, 132, 136, 142, 144, 148, 150, 152, 154, 156, 160, 162, 164, 166, 168, 171, 177, 179, 181, 183, 185, 187, 189, 191, 193, 195, 199, 203, 211, 213; Қажымұқан 133, 135, 136, 137, 138, 139, 140, 141, 143, 144, 145, 147, 148, 150, 152, 153, 154, 155, 156, 157, 158, 159, 160, 161, 163, 164, 167, 169, 171, 173; Бөгенбай 101, 103, 105, 106, 107, 108, 110, 111, 112, 113, 114, 115, 116, 117, 118, 119, 120, 121, 122, 123, 124, 125, 126, 127, 128, 129, 130, 132, 134, 136, 138; Гагарин 95, 97, 99, 101, 103, 105, 107, 109, 111, 113, 115, 117, 119, 123, 125, 127, 128, 129, 130, 131, 132, 133, 134, 135, 136, 137, 138, 139, 140, 141, 142, 143, 144, 145, 146, 148, 150, 154, 156, 158, 160, 162, 166, 168, 174, 176, 178; Ысқақов 100, 102, 104, 108, 112, 116, 117, 118, 119, 120, 121, 122, 123, 124, 125, 126, 128, 129, 131, 132, 133, 134, 135, 136, 137, 138, 139, 140, 141, 143, 145, 146, 147, 148, 149, 150, 152, 153, 154, 155, 156, 157, 158, 159, 160, 161, 162, 163, 165, 167, 169, 171, 173, 175, 177; Түгел батыр 97, 99, 101, 103, 105, 107, 109, 111, 113, 115, 116, 117, 119, 120, 121, 122, 123, 126, 127, 128, 130, 131, 132, 133, 134, 135, 136, 137, 138, 139, 140, 141, 142, 143, 144, 145, 146, 147, 148, 149, 150, 151, 152, 154, 155, 156, 157, 158, 160, 162, 164, 166, 168, 170, 172, 174, 176; Құдайберген батыр 70, 72, 74, 78, 80, 82, 83, 84, 85, 86, 87, 88, 89, 90, 91, 93, 94, 95, 97, 98, 99, 101, 105, 107, 111, 113, 117, 119, 121; Чайковский 1, 2, 3, 4, 6, 7, 8, 9, 10, 11, 13, 15, 16, 17, 18, 19, 20, 21, 22, 23, 24, 25, 26, 28, 30, 31, 34, 35, 37, 39, 43, 45, 47, 49, 51, 53, 55; Қазына 1, 2, 3, 4, 5, 6; Островский 1, 2, 2а, 4, 5, 6, 7, 8, 9, 10, 12, 13, 15, 16, 18, 19, 20, 21, 22, 23, 25, 26, 27 көшелері.</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Сайлау учаскесінің орталығы: Ертіс ауылы, Бурягин көшесі, 14, "Павлодар облысының білім беру басқармасы, Ертіс ауданы білім беру бөлімінің "№ 4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К.Полка 101, 103, 105, 109, 111, 113, 115, 117, 121, 123, 125, 127, 129, 133, 135, 137, 141, 143, 145, 149, 155, 157, 159, 161, 163, 165, 167, 171, 173, 175, 176, 177, 178, 184, 186, 188, 190, 192, 198, 200, 202, 204, 206, 208, 210, 212, 216, 218, 219, 224, 226, 228; Астана 200, 201, 203, 204, 205, 206, 207, 208, 210, 211, 212, 213, 214, 215, 216, 217, 219, 220, 222, 223, 224, 226, 227, 228, 229, 230, 232, 233, 234, 235, 236, 237, 238, 239, 240, 241, 244, 245, 246, 247; Желтоқсан 172, 174, 178, 180, 184, 190, 192, 194, 196, 200, 202, 204, 206, 208, 212, 214, 216, 217, 218, 220, 222, 223, 224, 225, 226А, 227, 228, 229, 230, 231, 232, 233, 234, 235, 236, 238, 239, 240, 241, 242, 243, 245, 246, 248, 249, 252, 255, 257, 258, 259, 260, 261, 262, 264, 266, 269; Қажымұқан 172, 174, 176, 177, 178, 179, 181, 182, 183, 185, 187, 189, 189а, 191, 193, 195, 197, 199, 201, 203, 205, 207, 209, 213, 215, 217, 217а; Бөгенбай 131, 133, 135, 137, 139, 140а, 141, 142, 143, 144, 145, 146, 147, 148, 149, 150, 151, 152, 153, 154, 155, 156, 157, 158, 160, 162, 162а, 164, 166, 168, 172, 174, 176, 180, 182, 184, 186, 188, 190, 192, 194, 196, 198; Гагарин 147, 149, 151, 153, 155, 157, 159, 161, 163, 165, 167, 169, 171, 173, 175, 177, 179, 180, 181, 182, 183, 184, 185, 188, 192, 194, 196, 198, 200, 204, 206, 208, 210; Ысқақов 164, 166, 168, 174, 176, 179, 181, 183, 185, 189, 191; Фрунзе 1, 2, 3, 4, 5, 6, 7, 8, 9, 10, 12, 14, 16, 18, 20, 22, 24, 26; Қайнар 1, 2, 3, 5, 7, 9, 11; Мерей 1, 3, 7, 9, 11; Бірлік 1, 2, 3, 4, 5, 6, 7, 8, 10; Ақжол 1, 2, 3, 4, 5, 6, 7, 8, 9, 10, 11, 12, 13, 14, 16, 17, 18, 19, 25, 27, 29, 33, 35; Бурягина 1, 1а, 2, 3, 4, 6, 7, 8, 10, 13; Кеңдала 1, 2 көшелері; Подстанция 1 аумағы.</w:t>
      </w:r>
    </w:p>
    <w:p>
      <w:pPr>
        <w:spacing w:after="0"/>
        <w:ind w:left="0"/>
        <w:jc w:val="left"/>
      </w:pPr>
      <w:r>
        <w:rPr>
          <w:rFonts w:ascii="Times New Roman"/>
          <w:b/>
          <w:i w:val="false"/>
          <w:color w:val="000000"/>
        </w:rPr>
        <w:t xml:space="preserve"> № 257 сайлау учаскесі </w:t>
      </w:r>
    </w:p>
    <w:p>
      <w:pPr>
        <w:spacing w:after="0"/>
        <w:ind w:left="0"/>
        <w:jc w:val="both"/>
      </w:pPr>
      <w:r>
        <w:rPr>
          <w:rFonts w:ascii="Times New Roman"/>
          <w:b w:val="false"/>
          <w:i w:val="false"/>
          <w:color w:val="000000"/>
          <w:sz w:val="28"/>
        </w:rPr>
        <w:t xml:space="preserve">
      Сайлау учаскесінің орталығы: Қызылжар ауылы, Ақжүрек көшесі, 1, Ертіс ауданы әкімдігі Ертіс ауданының мәдениет, дене шынықтыру және спорт бөлімінің "Ауылдық клуб" коммуналдық мемлекеттік кәсіпорнының "Аудандық Мәдениет үйі" коммуналдық мемлекеттік қазыналық кәспорнының ғимараты; </w:t>
      </w:r>
    </w:p>
    <w:p>
      <w:pPr>
        <w:spacing w:after="0"/>
        <w:ind w:left="0"/>
        <w:jc w:val="both"/>
      </w:pPr>
      <w:r>
        <w:rPr>
          <w:rFonts w:ascii="Times New Roman"/>
          <w:b w:val="false"/>
          <w:i w:val="false"/>
          <w:color w:val="000000"/>
          <w:sz w:val="28"/>
        </w:rPr>
        <w:t>
      сайлау учаскесінің шекаралары: Қызылжар ауылдық округінің Қызылжар, Тоғызақ ауылдарының аумағы.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xml:space="preserve">
      Сайлау учаскесінің орталығы: Луговой ауылы, Жамбыл көшесі, 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 </w:t>
      </w:r>
    </w:p>
    <w:p>
      <w:pPr>
        <w:spacing w:after="0"/>
        <w:ind w:left="0"/>
        <w:jc w:val="both"/>
      </w:pPr>
      <w:r>
        <w:rPr>
          <w:rFonts w:ascii="Times New Roman"/>
          <w:b w:val="false"/>
          <w:i w:val="false"/>
          <w:color w:val="000000"/>
          <w:sz w:val="28"/>
        </w:rPr>
        <w:t>
      сайлау учаскесінің шекаралары: Байзақов ауылдық округінің Луговой ауылының аумағы.</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Сайлау учаскесінің орталығы: Иса Байзақов ауылы, Николаева көшесі, 11,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округінің Иса Байзақов ауылының аумағы.</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Сайлау учаскесінің орталығы: Үлгілі ауылы, Бірлік көшесі, 5, "Павлодар облысының білім беру басқармасы, Ертіс ауданы білім беру бөлімінің "Иса Байзақов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округінің Үлгілі ауылының аумағы.</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Сайлау учаскесінің орталығы: Северный ауылы, Садовая көшесі, 55,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округінің Северный, Степной ауылдарының аумағы.</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Сайлау учаскесінің орталығы: Қараағаш ауылы, Момышұлы көшесі, құрылыс 2 Павлодар облысының білім беру басқармасы, "Ертіс ауданы білім беру бөлімінің "Қараағаш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округінің Қараағаш ауылының аумағы.</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Сайлау учаскесінің орталығы: Майқоңыр ауылы, Бейбітшілік көшесі, 9, Павлодар облысының білім беру басқармасы, "Ертіс ауданы білім беру бөлімінің "Майқоңыр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Майқоңыр ауылының аумағы.</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Сайлау учаскесінің орталығы: Қарақұдық ауылы, Бағұстар Рамазанов көшесі, 26А,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"Мәдени-сауық орталығы"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округінің Қарақұдық, Кеңес ауылдарының аумағы.</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Сайлау учаскесінің орталығы: Ынтымақ ауылы, Мүткенов көшесі, 20,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округінің Ынтымақ, Қараөткел ауылдарының аумағы.</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Сайлау учаскесінің орталығы: Панфилов ауылы, Горобец көшесі, 1а,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Панфилов ауылының аумағы.</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Сайлау учаскесінің орталығы: Ұзынсу ауылы, Ленин көшесі, 22,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Ағашорын ауылдық округінің Ұзынсу ауылының аумағы.</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Сайлау учаскесінің орталығы: Ағашорын ауылы, Бөгембай батыр көшесі, 11,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"Ағашорын ауылының мәдени-сауық орталығы" ғимараты;</w:t>
      </w:r>
    </w:p>
    <w:p>
      <w:pPr>
        <w:spacing w:after="0"/>
        <w:ind w:left="0"/>
        <w:jc w:val="both"/>
      </w:pPr>
      <w:r>
        <w:rPr>
          <w:rFonts w:ascii="Times New Roman"/>
          <w:b w:val="false"/>
          <w:i w:val="false"/>
          <w:color w:val="000000"/>
          <w:sz w:val="28"/>
        </w:rPr>
        <w:t xml:space="preserve">
      сайлау учаскесінің шекаралары: Ағашорын ауылдық округінің Ағашорын ауылының аумағы. </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Сайлау учаскесінің орталығы: Ленин ауылы, Октябрьская көшесі, 10,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округінің Ленин ауылының аумағы.</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Сайлау учаскесінің орталығы: Аманкелді ауылы, Ю. Половых көшесі, 5,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округінің Аманкелді ауылының аумағы.</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Сайлау учаскесінің орталығы: Қосағаш ауылы, Абылай хан көшесі, 19, "Павлодар облысының білім беру басқармасы, Ертіс ауданы білім беру бөлімінің "Қосағаш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Қосағаш ауылының аумағы.</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Сайлау учаскесінің орталығы: Голубовка ауылы, Степная көшесі, 7,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Голубовка ауылының аумағы.</w:t>
      </w:r>
    </w:p>
    <w:p>
      <w:pPr>
        <w:spacing w:after="0"/>
        <w:ind w:left="0"/>
        <w:jc w:val="left"/>
      </w:pPr>
      <w:r>
        <w:rPr>
          <w:rFonts w:ascii="Times New Roman"/>
          <w:b/>
          <w:i w:val="false"/>
          <w:color w:val="000000"/>
        </w:rPr>
        <w:t xml:space="preserve"> № 278 сайлау учаскесі</w:t>
      </w:r>
    </w:p>
    <w:p>
      <w:pPr>
        <w:spacing w:after="0"/>
        <w:ind w:left="0"/>
        <w:jc w:val="both"/>
      </w:pPr>
      <w:r>
        <w:rPr>
          <w:rFonts w:ascii="Times New Roman"/>
          <w:b w:val="false"/>
          <w:i w:val="false"/>
          <w:color w:val="000000"/>
          <w:sz w:val="28"/>
        </w:rPr>
        <w:t>
      Сайлау учаскесінің орталығы: Тоқта ауылы, Строительная көшесі, 9,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Тоқта ауылының аумағы.</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Сайлау учаскесінің орталығы: Сілеті ауылы, Мектеп көшесі, 12, "Павлодар облысының білім беру басқармасы, Ертіс ауданы білім беру бөлімінің "Сілеті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Сілеті ауылының аумағы.</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Сайлау учаскесінің орталығы: Қызылағаш ауылы, Түгел батыр көшесі, 14, "Павлодар облысының білім беру басқармасы, Ертіс ауданы білім беру бөлімінің "Бірлік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Қызылағаш ауылының аумағы.</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Сайлау учаскесінің орталығы: Қоскөл ауылы, Мира көшесі, 15,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округінің Қоскөл ауылының аумағы.</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Сайлау учаскесінің орталығы: Қызылқақ ауылы, Ленин көшесі, 8,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округінің Қызылқақ ауылының аумағы.</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Сайлау учаскесінің орталығы: Бұланбай ауылы, Көбетей батыр көшесі, 2А, "Павлодар облысының білім беру басқармасы, Ертіс ауданының білім беру бөлімінің "Бұланбай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Бұланбай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