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12cd" w14:textId="5851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аумағында сайлау учаскелерін құру туралы" Амангелді ауданы әкімінің 2020 жылғы 17 шілдедегі № 3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әкімінің 2022 жылғы 2 наурыздағы № 3 шешімі. Қазақстан Республикасының Әділет министрлігінде 2022 жылғы 10 наурызда № 27051 болып тіркелді</w:t>
      </w:r>
    </w:p>
    <w:p>
      <w:pPr>
        <w:spacing w:after="0"/>
        <w:ind w:left="0"/>
        <w:jc w:val="both"/>
      </w:pPr>
      <w:bookmarkStart w:name="z4" w:id="0"/>
      <w:r>
        <w:rPr>
          <w:rFonts w:ascii="Times New Roman"/>
          <w:b w:val="false"/>
          <w:i w:val="false"/>
          <w:color w:val="000000"/>
          <w:sz w:val="28"/>
        </w:rPr>
        <w:t>
      Амангелді ауданының әкімі ШЕШТІ:</w:t>
      </w:r>
    </w:p>
    <w:bookmarkEnd w:id="0"/>
    <w:bookmarkStart w:name="z5" w:id="1"/>
    <w:p>
      <w:pPr>
        <w:spacing w:after="0"/>
        <w:ind w:left="0"/>
        <w:jc w:val="both"/>
      </w:pPr>
      <w:r>
        <w:rPr>
          <w:rFonts w:ascii="Times New Roman"/>
          <w:b w:val="false"/>
          <w:i w:val="false"/>
          <w:color w:val="000000"/>
          <w:sz w:val="28"/>
        </w:rPr>
        <w:t xml:space="preserve">
      1. Амангелді ауданы әкімінің "Амангелді ауданының аумағында сайлау учаскелерін құру туралы" 2020 жылғы 17 шілдедегі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9337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3-жол жаңа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шекараларында: Байқадамов көшесі 16/1, 16/2, 18/1, 18/2, 18/3, 18/4, 18/5, 18/6, 18/7, 20/1, 20/2, 20/3, 27/1, 29/1, 29/2, 29/3, 31/1, 31/2, 33/1, 33/2, 33/3, 35, 37/1, 37/2, 39/1; Дүйсенбин көшесі 19/1, 19/2, 19/3, 22/1, 22/2, 23, 24, 25/1, 25/2, 25/3, 25/4, 26, 27/1, 27/2, 27/3, 27/4, 27/5, 27/6, 27/7, 27/8, 27/9, 28, 29/1, 29/2, 29/3, 29/4, 29/5, 29/6, 29/7, 29/8, 29/9, 29/10, 29/11, 29/12, 29/13, 29/14, 29/15, 29/16, 30, 31/1, 31/2, 31/3, 31/4, 31/5, 31/6, 31/7, 31/8, 31/9, 31/10, 31/11, 31/12, 31/14, 31/15, 31/17, 31/18, 31/19, 32, 34; М. Дулатов көшесі 11, 13/1, 13/2, 15/1, 15/2, 15/3, 17, 18, 19, 20, 21, 22, 23, 24/1, 24/2, 25, 26, 27/1, 29, 30/1, 30/2, 31/1, 31/2, 42; Д. Ещанов көшесі 1, 3, 5, 7, 9, 11, 13, 15, 17/1, 17/2, 19, 21; Жалдама көшесі 1, 3, 5, 6, 23/1, 23/2; Қанжығалин көшесі 1, 2, 3, 5, 6, 7, 8/1, 8/2, 9, 10, 12; Б. Майлин көшесі 21/1, 21/2, 21/3, 21/4, 21/5, 21/6, 21/7, 21/8, 21/9, 21/10, 21/11, 21/12, 21/13, 21/14, 21/15, 21/16, 25/1, 25/2, 25/3, 25/4, 25/5, 25/6, 25/7, 25/8, 25/9, 25/10, 25/11, 25/12, 25/13, 25/14, 25/15, 25/16, 29, 31, 46/1, 46/2, 46/4, 46/6, 46/8; М. Мәметова көшесі 1, 3, 5, 7/1, 7/2, 9/1, 9/2, 11/1, 11/2, 13/1, 13/2, 15/1, 15/2, 17/1, 17/2, 17/3, 17/4, 17/5, 17/6, 17/7, 17/8, 17/9, 17/10, 17/11, 17/12, 19/1, 19/2, 19/3, 19/4, 19/5, 19/6, 19/7, 19/8, 19/9, 19/10, 19/11, 19/12, 19/13, 19/14, 19/15, 19/16, 21, 23/1, 23/2, 23/3, 23/4, 23/5, 23/6, 23/7, 23/8, 23/9, 23/10, 23/11, 23/12, 23/13, 23/14, 23/15, 23/16, 23/17, 23/18, 23А, 25/1, 25/2; Сейдахмет Ақын көшесі 1, 2, 3/1, 3/2, 4, 5/1, 5/2, 6, 7/1, 7/2, 7/3, 8/1, 8/2, 8/3, 10, 11/1, 11/2, 11/3, 15, 19, 20, 21, 23, 25, 27/1, 27/2, 29/1, 29/2; Таңаткан Палуан көшесі 1/1, 1/2, 2, 3/1, 3/2, 4, 5/1, 5/2, 6, 7/1, 7/2, 8, 9/1, 9/2, 10; Мәтібай Ақын көшесі 1/1, 1/2, 1/3, 3/1, 3/2, 5/1, 5/2, 7, 9,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Амангелді ауданы, Амангелді ауылдық округі, Амангелді ауылы, М. Мәметова көшесі, 4, Амангелдi ауданы әкімдігінің ішкі саясат, мәдениет, тiлдердi дамыту және спорт бөлімінің "Қ. Әбенов атындағы мәдениет үйі" коммуналдық мемлекеттік мекемесінің ғимараты</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шешімді оның ресми жарияланғанынан кейін Амангелді ауданы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шешімнің орындалуын бақылау Амангелді ауданы әкімі аппаратының басшысына жүктелсін.</w:t>
      </w:r>
    </w:p>
    <w:bookmarkEnd w:id="9"/>
    <w:bookmarkStart w:name="z14"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Алпысбаев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Амангелді аудандық</w:t>
      </w:r>
    </w:p>
    <w:bookmarkEnd w:id="12"/>
    <w:bookmarkStart w:name="z18" w:id="13"/>
    <w:p>
      <w:pPr>
        <w:spacing w:after="0"/>
        <w:ind w:left="0"/>
        <w:jc w:val="both"/>
      </w:pPr>
      <w:r>
        <w:rPr>
          <w:rFonts w:ascii="Times New Roman"/>
          <w:b w:val="false"/>
          <w:i w:val="false"/>
          <w:color w:val="000000"/>
          <w:sz w:val="28"/>
        </w:rPr>
        <w:t>
      сайлау комиссиясы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