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2ab4" w14:textId="c6a2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ауданының 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2022 жылғы 24 тамыздағы № 13/155 шешімі. Қазақстан Республикасының Әділет министрлігінде 2022 жылғы 2 қыркүйекте № 29391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Маңғыстау облысы мәслихатының 30.01.2025 </w:t>
      </w:r>
      <w:r>
        <w:rPr>
          <w:rFonts w:ascii="Times New Roman"/>
          <w:b w:val="false"/>
          <w:i w:val="false"/>
          <w:color w:val="ff0000"/>
          <w:sz w:val="28"/>
        </w:rPr>
        <w:t>№ 18/202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14-бабы 1 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ауданының әлеуметтік маңызы бар қатынастардың тізбесі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мәслихатының 30.01.2025 </w:t>
      </w:r>
      <w:r>
        <w:rPr>
          <w:rFonts w:ascii="Times New Roman"/>
          <w:b w:val="false"/>
          <w:i w:val="false"/>
          <w:color w:val="000000"/>
          <w:sz w:val="28"/>
        </w:rPr>
        <w:t>№ 18/202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13/155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ауданының әлеуметтік маңызы бар қатынастардың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Маңғыстау облысы мәслихатының 30.01.2025 </w:t>
      </w:r>
      <w:r>
        <w:rPr>
          <w:rFonts w:ascii="Times New Roman"/>
          <w:b w:val="false"/>
          <w:i w:val="false"/>
          <w:color w:val="ff0000"/>
          <w:sz w:val="28"/>
        </w:rPr>
        <w:t>№ 18/202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атауы және (немесе) нөмірі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Боранқұл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Ақжігіт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Тәжен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Есет –Бейнеу"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Сыңғырлау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Төлеп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Сарға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"Ағния" базары - "Нұрила"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"Ағния" базары - "Азамат"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"Ағния" базары – Бекес Дәрментайұлы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"Ағния" базары – Әбілхайыр хан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"Ағния" базары - Қаржаубай Жылқыбаев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"Ағния" базары – Қалнияз ақын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