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160" w14:textId="055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"Шарттық негізінде үй-жайлар беру туралы" Жаңақорған ауданы әкімдігінің 2016 жылғы 27 қаңтардағы № 312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3 қазандағы № 766 қаулысы. Қазақстан Республикасының Әділет министрлігінде 2022 жылғы 11 қазанда № 30105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"Шарттық негізінде үй-жайлар беру туралы" Жаңақорған ауданы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5339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 әкімінің аппараты" коммуналдық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