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675" w14:textId="5d3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18 сәуірдегі № 23-4 шешімі. Қазақстан Республикасының Әділет министрлігінде 2022 жылғы 20 сәуірде № 27679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"Агроөнеркәсіптік кешенді және ауылдық аумақтарды дамытуды мемлекеттік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Сарысу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Сарысу ауданының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