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de1a" w14:textId="881d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Ақмола облысы Ерейментау ауданы Еркіншілік ауылдық округі әкімінің 2014 жылғы 12 мамырдағы № 3 "Ерейментау ауданының Еркіншілік ауылдық округінің Еңбек ауылының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Еркіншілік ауылдық округі әкімінің 2022 жылғы 3 қазандағы № 13 шешімі. Қазақстан Республикасының Әділет министрлігінде 2022 жылғы 4 қазанда № 30004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Ерейментау ауданының бас мемлекеттік ветеринариялық - санитариялық инспекторының 2022 жылғы 21 қыркүйектегі № 01-31-646 ұсынысының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Ерейментау ауданы Еркіншілік ауылдық округінің Еңбек ауылы аумағында белгіленген шектеу іс-шаралары ұсақ қара малдың бруцеллез ауруын жою жөніндегі кешенді ветеринариялық-санитариялық іс-шаралар жүргізілуіне байланысты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Ерейментау ауданы Еркіншілік ауылдық округі әкімінің 2014 жылғы 12 мамырдағы № 3 "Ерейментау ауданының Еркіншілік ауылдық округінің Еңбек ауылының аумағында шектеу іс-шараларын белгілеу туралы" (Нормативтік құқықтық актілерді мемлекеттік тіркеу тізілімінде № 4182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Еркіншілік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М.Жампеисов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