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08c7" w14:textId="3f30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қорғау органдарының азаматтық қызметшілер лауазымдарының тізілімін бекіту туралы" Қазақстан Республикасы Төтенше жағдайлар министрінің 2021 жылғы 9 ақпандағы № 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27 желтоқсандағы № 339 бұйрығы. Қазақстан Республикасының Әділет министрлігінде 2022 жылғы 29 желтоқсанда № 31416 болып тіркелді. Күші жойылды - Қазақстан Республикасы Төтенше жағдайлар министрінің 2025 жылғы 30 қыркүйектегі № 427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30.09.2025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азаматтық қорғау органдарының азаматтық қызметшілері лауазымдарының тізілімін бекіту туралы" Қазақстан Республикасы Төтенше жағдайлар министрінің 2021 жылғы 9 ақпандағы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22193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азаматтық қорғау органдарының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339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9 ақпандағы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азаматтық қорғау органдарының азаматтық қызметшілер лауазымдарының тізілімі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(басқарушылық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басшысының орынбасары:</w:t>
            </w:r>
          </w:p>
          <w:p>
            <w:pPr>
              <w:spacing w:after="20"/>
              <w:ind w:left="20"/>
              <w:jc w:val="both"/>
            </w:pPr>
            <w:r>
              <w:rPr>
                <w:rFonts w:ascii="Times New Roman"/>
                <w:b w:val="false"/>
                <w:i w:val="false"/>
                <w:color w:val="000000"/>
                <w:sz w:val="20"/>
              </w:rPr>
              <w:t>
Республикалық жедел-құтқару жасағы;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филиалының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бас бухгалтері, қаржы қызметінің бастығы: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w:t>
            </w:r>
          </w:p>
          <w:p>
            <w:pPr>
              <w:spacing w:after="20"/>
              <w:ind w:left="20"/>
              <w:jc w:val="both"/>
            </w:pPr>
            <w:r>
              <w:rPr>
                <w:rFonts w:ascii="Times New Roman"/>
                <w:b w:val="false"/>
                <w:i w:val="false"/>
                <w:color w:val="000000"/>
                <w:sz w:val="20"/>
              </w:rPr>
              <w:t>
Республикалық маңызы бар ММ бас бухгалтерінің орынбасары, қаржы қызметі бастығының орынбасары, бөлім бастығы, медициналық бөлімнің (бөлім құқығындағы), хатшылықтың (бөлім құқығындағы)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 Республикалық маңызы бар ММ бөлімшесінің, зертханасының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 бухгалтері, қаржы қызметінің бастығы, бөлімінің басшысы: облыстардың,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бөлімшесінің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филиалының бөлім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 бастығының орынбасары, медициналық бөлігінің (бөлім құқығындағы) басшысы: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бөлімшесінің, бөлім құрамындағы зертхананың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 Республикалық маңызы бар ММ бөлімшесінің басшысы, медициналық бөлігінің (бөлімше құқығындағы), хатшылықтың (бөлімше құқығындағы) басшысы, бөлім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медицинасының орталығы;</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дәріханасының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бас: гидротехнигі, дирижері, инженері, инспекторы, механигі, жұмыс өндірушісі, экономисі, энергетигі:</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медицинасының орталығы;</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бөлімшесінің, зертханасының басшысы (меңгерушісі), медициналық бөлігінің (бөлімше құқығындағы) басшысы: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p>
          <w:p>
            <w:pPr>
              <w:spacing w:after="20"/>
              <w:ind w:left="20"/>
              <w:jc w:val="both"/>
            </w:pPr>
            <w:r>
              <w:rPr>
                <w:rFonts w:ascii="Times New Roman"/>
                <w:b w:val="false"/>
                <w:i w:val="false"/>
                <w:color w:val="000000"/>
                <w:sz w:val="20"/>
              </w:rPr>
              <w:t>
Республикалық маңызы бар ММ филиалының бөлім басшысының орынбасары, бөлімше басшысы (меңгерушісі):</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филиалының дәріхана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Бас: гидрологы, инженері, инспекторы, механигі, құтқарушысы, экономисі, энергетигі:</w:t>
            </w:r>
          </w:p>
          <w:p>
            <w:pPr>
              <w:spacing w:after="20"/>
              <w:ind w:left="20"/>
              <w:jc w:val="both"/>
            </w:pPr>
            <w:r>
              <w:rPr>
                <w:rFonts w:ascii="Times New Roman"/>
                <w:b w:val="false"/>
                <w:i w:val="false"/>
                <w:color w:val="000000"/>
                <w:sz w:val="20"/>
              </w:rPr>
              <w:t>
Республикалық маңызы бар ММ филиалының:</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 Облыстық маңызы бар (астананың, республикалық маңызы бар қаланың) ММ:</w:t>
            </w:r>
          </w:p>
          <w:p>
            <w:pPr>
              <w:spacing w:after="20"/>
              <w:ind w:left="20"/>
              <w:jc w:val="both"/>
            </w:pPr>
            <w:r>
              <w:rPr>
                <w:rFonts w:ascii="Times New Roman"/>
                <w:b w:val="false"/>
                <w:i w:val="false"/>
                <w:color w:val="000000"/>
                <w:sz w:val="20"/>
              </w:rPr>
              <w:t>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жоғары оқу орнының, оқу орталығының аға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жоғары оқу орнының, оқу орталығының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жоғары оқу орнының әдіскері.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біліктіліктігі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 барлық мамандықтағы дәрігерлер.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санаттың біліктілігі жоғары деңгейдегі мамандар: зертханашы, медициналық бике (аға), қоғамдық денсаулық сақтау маманы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саладағы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p>
            <w:pPr>
              <w:spacing w:after="20"/>
              <w:ind w:left="20"/>
              <w:jc w:val="both"/>
            </w:pPr>
            <w:r>
              <w:rPr>
                <w:rFonts w:ascii="Times New Roman"/>
                <w:b w:val="false"/>
                <w:i w:val="false"/>
                <w:color w:val="000000"/>
                <w:sz w:val="20"/>
              </w:rPr>
              <w:t>
құтқарушы.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p>
            <w:pPr>
              <w:spacing w:after="20"/>
              <w:ind w:left="20"/>
              <w:jc w:val="both"/>
            </w:pPr>
            <w:r>
              <w:rPr>
                <w:rFonts w:ascii="Times New Roman"/>
                <w:b w:val="false"/>
                <w:i w:val="false"/>
                <w:color w:val="000000"/>
                <w:sz w:val="20"/>
              </w:rPr>
              <w:t>
диспетчер (қызметтің негізгі түрі);</w:t>
            </w:r>
          </w:p>
          <w:p>
            <w:pPr>
              <w:spacing w:after="20"/>
              <w:ind w:left="20"/>
              <w:jc w:val="both"/>
            </w:pPr>
            <w:r>
              <w:rPr>
                <w:rFonts w:ascii="Times New Roman"/>
                <w:b w:val="false"/>
                <w:i w:val="false"/>
                <w:color w:val="000000"/>
                <w:sz w:val="20"/>
              </w:rPr>
              <w:t>
құтқарушы.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шаруашылық бөліністерінің басшысы (меңгерушісі):</w:t>
            </w:r>
          </w:p>
          <w:p>
            <w:pPr>
              <w:spacing w:after="20"/>
              <w:ind w:left="20"/>
              <w:jc w:val="both"/>
            </w:pPr>
            <w:r>
              <w:rPr>
                <w:rFonts w:ascii="Times New Roman"/>
                <w:b w:val="false"/>
                <w:i w:val="false"/>
                <w:color w:val="000000"/>
                <w:sz w:val="20"/>
              </w:rPr>
              <w:t>
мұрағаттың;</w:t>
            </w:r>
          </w:p>
          <w:p>
            <w:pPr>
              <w:spacing w:after="20"/>
              <w:ind w:left="20"/>
              <w:jc w:val="both"/>
            </w:pPr>
            <w:r>
              <w:rPr>
                <w:rFonts w:ascii="Times New Roman"/>
                <w:b w:val="false"/>
                <w:i w:val="false"/>
                <w:color w:val="000000"/>
                <w:sz w:val="20"/>
              </w:rPr>
              <w:t>
монша-кір жуу кешенінің;</w:t>
            </w:r>
          </w:p>
          <w:p>
            <w:pPr>
              <w:spacing w:after="20"/>
              <w:ind w:left="20"/>
              <w:jc w:val="both"/>
            </w:pPr>
            <w:r>
              <w:rPr>
                <w:rFonts w:ascii="Times New Roman"/>
                <w:b w:val="false"/>
                <w:i w:val="false"/>
                <w:color w:val="000000"/>
                <w:sz w:val="20"/>
              </w:rPr>
              <w:t>
бассейіннің;</w:t>
            </w:r>
          </w:p>
          <w:p>
            <w:pPr>
              <w:spacing w:after="20"/>
              <w:ind w:left="20"/>
              <w:jc w:val="both"/>
            </w:pPr>
            <w:r>
              <w:rPr>
                <w:rFonts w:ascii="Times New Roman"/>
                <w:b w:val="false"/>
                <w:i w:val="false"/>
                <w:color w:val="000000"/>
                <w:sz w:val="20"/>
              </w:rPr>
              <w:t>
кітапхананың;</w:t>
            </w:r>
          </w:p>
          <w:p>
            <w:pPr>
              <w:spacing w:after="20"/>
              <w:ind w:left="20"/>
              <w:jc w:val="both"/>
            </w:pPr>
            <w:r>
              <w:rPr>
                <w:rFonts w:ascii="Times New Roman"/>
                <w:b w:val="false"/>
                <w:i w:val="false"/>
                <w:color w:val="000000"/>
                <w:sz w:val="20"/>
              </w:rPr>
              <w:t>
ветеринарлық дәріхананың;</w:t>
            </w:r>
          </w:p>
          <w:p>
            <w:pPr>
              <w:spacing w:after="20"/>
              <w:ind w:left="20"/>
              <w:jc w:val="both"/>
            </w:pPr>
            <w:r>
              <w:rPr>
                <w:rFonts w:ascii="Times New Roman"/>
                <w:b w:val="false"/>
                <w:i w:val="false"/>
                <w:color w:val="000000"/>
                <w:sz w:val="20"/>
              </w:rPr>
              <w:t>
клубтың;</w:t>
            </w:r>
          </w:p>
          <w:p>
            <w:pPr>
              <w:spacing w:after="20"/>
              <w:ind w:left="20"/>
              <w:jc w:val="both"/>
            </w:pPr>
            <w:r>
              <w:rPr>
                <w:rFonts w:ascii="Times New Roman"/>
                <w:b w:val="false"/>
                <w:i w:val="false"/>
                <w:color w:val="000000"/>
                <w:sz w:val="20"/>
              </w:rPr>
              <w:t>
автошаруашылық колоннасының;</w:t>
            </w:r>
          </w:p>
          <w:p>
            <w:pPr>
              <w:spacing w:after="20"/>
              <w:ind w:left="20"/>
              <w:jc w:val="both"/>
            </w:pPr>
            <w:r>
              <w:rPr>
                <w:rFonts w:ascii="Times New Roman"/>
                <w:b w:val="false"/>
                <w:i w:val="false"/>
                <w:color w:val="000000"/>
                <w:sz w:val="20"/>
              </w:rPr>
              <w:t>
коммуналдық-пайдалану қызметінің;</w:t>
            </w:r>
          </w:p>
          <w:p>
            <w:pPr>
              <w:spacing w:after="20"/>
              <w:ind w:left="20"/>
              <w:jc w:val="both"/>
            </w:pPr>
            <w:r>
              <w:rPr>
                <w:rFonts w:ascii="Times New Roman"/>
                <w:b w:val="false"/>
                <w:i w:val="false"/>
                <w:color w:val="000000"/>
                <w:sz w:val="20"/>
              </w:rPr>
              <w:t>
шеберхананың;</w:t>
            </w:r>
          </w:p>
          <w:p>
            <w:pPr>
              <w:spacing w:after="20"/>
              <w:ind w:left="20"/>
              <w:jc w:val="both"/>
            </w:pPr>
            <w:r>
              <w:rPr>
                <w:rFonts w:ascii="Times New Roman"/>
                <w:b w:val="false"/>
                <w:i w:val="false"/>
                <w:color w:val="000000"/>
                <w:sz w:val="20"/>
              </w:rPr>
              <w:t>
мұражайдың;</w:t>
            </w:r>
          </w:p>
          <w:p>
            <w:pPr>
              <w:spacing w:after="20"/>
              <w:ind w:left="20"/>
              <w:jc w:val="both"/>
            </w:pPr>
            <w:r>
              <w:rPr>
                <w:rFonts w:ascii="Times New Roman"/>
                <w:b w:val="false"/>
                <w:i w:val="false"/>
                <w:color w:val="000000"/>
                <w:sz w:val="20"/>
              </w:rPr>
              <w:t>
өндірістің;</w:t>
            </w:r>
          </w:p>
          <w:p>
            <w:pPr>
              <w:spacing w:after="20"/>
              <w:ind w:left="20"/>
              <w:jc w:val="both"/>
            </w:pPr>
            <w:r>
              <w:rPr>
                <w:rFonts w:ascii="Times New Roman"/>
                <w:b w:val="false"/>
                <w:i w:val="false"/>
                <w:color w:val="000000"/>
                <w:sz w:val="20"/>
              </w:rPr>
              <w:t>
жөндеу-құрылыс тобының;</w:t>
            </w:r>
          </w:p>
          <w:p>
            <w:pPr>
              <w:spacing w:after="20"/>
              <w:ind w:left="20"/>
              <w:jc w:val="both"/>
            </w:pPr>
            <w:r>
              <w:rPr>
                <w:rFonts w:ascii="Times New Roman"/>
                <w:b w:val="false"/>
                <w:i w:val="false"/>
                <w:color w:val="000000"/>
                <w:sz w:val="20"/>
              </w:rPr>
              <w:t>
асхананың;</w:t>
            </w:r>
          </w:p>
          <w:p>
            <w:pPr>
              <w:spacing w:after="20"/>
              <w:ind w:left="20"/>
              <w:jc w:val="both"/>
            </w:pPr>
            <w:r>
              <w:rPr>
                <w:rFonts w:ascii="Times New Roman"/>
                <w:b w:val="false"/>
                <w:i w:val="false"/>
                <w:color w:val="000000"/>
                <w:sz w:val="20"/>
              </w:rPr>
              <w:t>
арнаулы медициналық жабдықтау қоймасының;</w:t>
            </w:r>
          </w:p>
          <w:p>
            <w:pPr>
              <w:spacing w:after="20"/>
              <w:ind w:left="20"/>
              <w:jc w:val="both"/>
            </w:pPr>
            <w:r>
              <w:rPr>
                <w:rFonts w:ascii="Times New Roman"/>
                <w:b w:val="false"/>
                <w:i w:val="false"/>
                <w:color w:val="000000"/>
                <w:sz w:val="20"/>
              </w:rPr>
              <w:t>
тылды және пайдалану-техникалық қамтамасыз ету қоймасының;</w:t>
            </w:r>
          </w:p>
          <w:p>
            <w:pPr>
              <w:spacing w:after="20"/>
              <w:ind w:left="20"/>
              <w:jc w:val="both"/>
            </w:pPr>
            <w:r>
              <w:rPr>
                <w:rFonts w:ascii="Times New Roman"/>
                <w:b w:val="false"/>
                <w:i w:val="false"/>
                <w:color w:val="000000"/>
                <w:sz w:val="20"/>
              </w:rPr>
              <w:t>
техникалық бөлімнің;</w:t>
            </w:r>
          </w:p>
          <w:p>
            <w:pPr>
              <w:spacing w:after="20"/>
              <w:ind w:left="20"/>
              <w:jc w:val="both"/>
            </w:pPr>
            <w:r>
              <w:rPr>
                <w:rFonts w:ascii="Times New Roman"/>
                <w:b w:val="false"/>
                <w:i w:val="false"/>
                <w:color w:val="000000"/>
                <w:sz w:val="20"/>
              </w:rPr>
              <w:t>
баспахананың;</w:t>
            </w:r>
          </w:p>
          <w:p>
            <w:pPr>
              <w:spacing w:after="20"/>
              <w:ind w:left="20"/>
              <w:jc w:val="both"/>
            </w:pPr>
            <w:r>
              <w:rPr>
                <w:rFonts w:ascii="Times New Roman"/>
                <w:b w:val="false"/>
                <w:i w:val="false"/>
                <w:color w:val="000000"/>
                <w:sz w:val="20"/>
              </w:rPr>
              <w:t>
оқу кабинетінің;</w:t>
            </w:r>
          </w:p>
          <w:p>
            <w:pPr>
              <w:spacing w:after="20"/>
              <w:ind w:left="20"/>
              <w:jc w:val="both"/>
            </w:pPr>
            <w:r>
              <w:rPr>
                <w:rFonts w:ascii="Times New Roman"/>
                <w:b w:val="false"/>
                <w:i w:val="false"/>
                <w:color w:val="000000"/>
                <w:sz w:val="20"/>
              </w:rPr>
              <w:t>
орталықтың (мәдени).</w:t>
            </w:r>
          </w:p>
          <w:p>
            <w:pPr>
              <w:spacing w:after="20"/>
              <w:ind w:left="20"/>
              <w:jc w:val="both"/>
            </w:pPr>
            <w:r>
              <w:rPr>
                <w:rFonts w:ascii="Times New Roman"/>
                <w:b w:val="false"/>
                <w:i w:val="false"/>
                <w:color w:val="000000"/>
                <w:sz w:val="20"/>
              </w:rPr>
              <w:t>
Баспасөз-хатшысы.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функцияны орындайтын біліктілігі жоғары деңгейлі маман: мұрағатшы, библиограф, кітапханашы, бухгалтер, мал дәрігері, дирижер, музыкалық жетекші, барлық мамандықтағы инженер, барлық мамандықтағы инспектор, мәдени ұйымдастырушы, зертханашы, мастер, менеджер, әдістемеші, механик, аудармашы, бағдарламашы, оқытушы, психолог, редактор, референт, технолог, бапкер, хормейстер, мұражай қорын сақтаушы, суретші, штурман, экономист, энергетик, экскурсия жетекшісі, заңгер, заңгер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маман: мұрағатшы, кітапханашы, библиограф, бухгалтер, ветеринарлық фельдшер, дирижер, автомобильді тасымалдау диспетчері, барлық мамандықтағы инженер, барлық мамандықтағы инспектор, корректор, мәдени ұйымдастырушы, зертханашы, мастер, менеджер, механик, әдістемеші, музыкалық жетекші, аудармашы, бағдарламашы, психолог, редактор, барлық мамандықтағы техник, технолог, бапкер, хормейстер, мұражай қорын сақтаушы, суретші, штурман, экономист, экскурсия жетекшісі, энергетик, заңгер консультант.</w:t>
            </w:r>
          </w:p>
          <w:p>
            <w:pPr>
              <w:spacing w:after="20"/>
              <w:ind w:left="20"/>
              <w:jc w:val="both"/>
            </w:pPr>
            <w:r>
              <w:rPr>
                <w:rFonts w:ascii="Times New Roman"/>
                <w:b w:val="false"/>
                <w:i w:val="false"/>
                <w:color w:val="000000"/>
                <w:sz w:val="20"/>
              </w:rPr>
              <w:t>
ММ шаруашылық қызмет көрсетумен айналысатын құрылымдық бөлінісінің басшысы (меңгерушісі):</w:t>
            </w:r>
          </w:p>
          <w:p>
            <w:pPr>
              <w:spacing w:after="20"/>
              <w:ind w:left="20"/>
              <w:jc w:val="both"/>
            </w:pPr>
            <w:r>
              <w:rPr>
                <w:rFonts w:ascii="Times New Roman"/>
                <w:b w:val="false"/>
                <w:i w:val="false"/>
                <w:color w:val="000000"/>
                <w:sz w:val="20"/>
              </w:rPr>
              <w:t>
моншаның;</w:t>
            </w:r>
          </w:p>
          <w:p>
            <w:pPr>
              <w:spacing w:after="20"/>
              <w:ind w:left="20"/>
              <w:jc w:val="both"/>
            </w:pPr>
            <w:r>
              <w:rPr>
                <w:rFonts w:ascii="Times New Roman"/>
                <w:b w:val="false"/>
                <w:i w:val="false"/>
                <w:color w:val="000000"/>
                <w:sz w:val="20"/>
              </w:rPr>
              <w:t>
монша-кір жуу шаруашылығының;</w:t>
            </w:r>
          </w:p>
          <w:p>
            <w:pPr>
              <w:spacing w:after="20"/>
              <w:ind w:left="20"/>
              <w:jc w:val="both"/>
            </w:pPr>
            <w:r>
              <w:rPr>
                <w:rFonts w:ascii="Times New Roman"/>
                <w:b w:val="false"/>
                <w:i w:val="false"/>
                <w:color w:val="000000"/>
                <w:sz w:val="20"/>
              </w:rPr>
              <w:t>
бюроның;</w:t>
            </w:r>
          </w:p>
          <w:p>
            <w:pPr>
              <w:spacing w:after="20"/>
              <w:ind w:left="20"/>
              <w:jc w:val="both"/>
            </w:pPr>
            <w:r>
              <w:rPr>
                <w:rFonts w:ascii="Times New Roman"/>
                <w:b w:val="false"/>
                <w:i w:val="false"/>
                <w:color w:val="000000"/>
                <w:sz w:val="20"/>
              </w:rPr>
              <w:t>
кеңсенің;</w:t>
            </w:r>
          </w:p>
          <w:p>
            <w:pPr>
              <w:spacing w:after="20"/>
              <w:ind w:left="20"/>
              <w:jc w:val="both"/>
            </w:pPr>
            <w:r>
              <w:rPr>
                <w:rFonts w:ascii="Times New Roman"/>
                <w:b w:val="false"/>
                <w:i w:val="false"/>
                <w:color w:val="000000"/>
                <w:sz w:val="20"/>
              </w:rPr>
              <w:t>
қылмыстық-атқару жүйесі мекемесі клубының;</w:t>
            </w:r>
          </w:p>
          <w:p>
            <w:pPr>
              <w:spacing w:after="20"/>
              <w:ind w:left="20"/>
              <w:jc w:val="both"/>
            </w:pPr>
            <w:r>
              <w:rPr>
                <w:rFonts w:ascii="Times New Roman"/>
                <w:b w:val="false"/>
                <w:i w:val="false"/>
                <w:color w:val="000000"/>
                <w:sz w:val="20"/>
              </w:rPr>
              <w:t>
қазандықтың;</w:t>
            </w:r>
          </w:p>
          <w:p>
            <w:pPr>
              <w:spacing w:after="20"/>
              <w:ind w:left="20"/>
              <w:jc w:val="both"/>
            </w:pPr>
            <w:r>
              <w:rPr>
                <w:rFonts w:ascii="Times New Roman"/>
                <w:b w:val="false"/>
                <w:i w:val="false"/>
                <w:color w:val="000000"/>
                <w:sz w:val="20"/>
              </w:rPr>
              <w:t>
кір жуудың;</w:t>
            </w:r>
          </w:p>
          <w:p>
            <w:pPr>
              <w:spacing w:after="20"/>
              <w:ind w:left="20"/>
              <w:jc w:val="both"/>
            </w:pPr>
            <w:r>
              <w:rPr>
                <w:rFonts w:ascii="Times New Roman"/>
                <w:b w:val="false"/>
                <w:i w:val="false"/>
                <w:color w:val="000000"/>
                <w:sz w:val="20"/>
              </w:rPr>
              <w:t>
қойманың;</w:t>
            </w:r>
          </w:p>
          <w:p>
            <w:pPr>
              <w:spacing w:after="20"/>
              <w:ind w:left="20"/>
              <w:jc w:val="both"/>
            </w:pPr>
            <w:r>
              <w:rPr>
                <w:rFonts w:ascii="Times New Roman"/>
                <w:b w:val="false"/>
                <w:i w:val="false"/>
                <w:color w:val="000000"/>
                <w:sz w:val="20"/>
              </w:rPr>
              <w:t>
табылған заттарды тапсыратын орынның;</w:t>
            </w:r>
          </w:p>
          <w:p>
            <w:pPr>
              <w:spacing w:after="20"/>
              <w:ind w:left="20"/>
              <w:jc w:val="both"/>
            </w:pPr>
            <w:r>
              <w:rPr>
                <w:rFonts w:ascii="Times New Roman"/>
                <w:b w:val="false"/>
                <w:i w:val="false"/>
                <w:color w:val="000000"/>
                <w:sz w:val="20"/>
              </w:rPr>
              <w:t>
шаруашылықтың;</w:t>
            </w:r>
          </w:p>
          <w:p>
            <w:pPr>
              <w:spacing w:after="20"/>
              <w:ind w:left="20"/>
              <w:jc w:val="both"/>
            </w:pPr>
            <w:r>
              <w:rPr>
                <w:rFonts w:ascii="Times New Roman"/>
                <w:b w:val="false"/>
                <w:i w:val="false"/>
                <w:color w:val="000000"/>
                <w:sz w:val="20"/>
              </w:rPr>
              <w:t>
фотозертхананың.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p>
            <w:pPr>
              <w:spacing w:after="20"/>
              <w:ind w:left="20"/>
              <w:jc w:val="both"/>
            </w:pPr>
            <w:r>
              <w:rPr>
                <w:rFonts w:ascii="Times New Roman"/>
                <w:b w:val="false"/>
                <w:i w:val="false"/>
                <w:color w:val="000000"/>
                <w:sz w:val="20"/>
              </w:rPr>
              <w:t>
архивариус, әкімші, ассистент, рұқсаттама бюросының кезекшісі, іс жүргізуші, кезекші әкімші, диспетчер, комендант, бақылаушы, көшіруші, машинистка, медициналық тіркеуші, нарядшы, күзетші, дезкамералық бөлімшенің, байланыс жүйесінің, жанар май құю станциясының, көшірме және баспа машиналарының, компьютерлік техниканы, компьютерлік құрылғыларға қызмет көрсету бойынша операторы, тіркеуші (табылған заттарды тапсыратын орын, өткізу бюросы), хатшы, есепке алушы, экспедитор.</w:t>
            </w:r>
          </w:p>
        </w:tc>
      </w:tr>
    </w:tbl>
    <w:bookmarkStart w:name="z13" w:id="10"/>
    <w:p>
      <w:pPr>
        <w:spacing w:after="0"/>
        <w:ind w:left="0"/>
        <w:jc w:val="both"/>
      </w:pPr>
      <w:r>
        <w:rPr>
          <w:rFonts w:ascii="Times New Roman"/>
          <w:b w:val="false"/>
          <w:i w:val="false"/>
          <w:color w:val="000000"/>
          <w:sz w:val="28"/>
        </w:rPr>
        <w:t>
      Аббревиатуралардың толық жазылуы:</w:t>
      </w:r>
    </w:p>
    <w:bookmarkEnd w:id="10"/>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ТЖМ – Төтенше жағдайлар министрлігі</w:t>
      </w:r>
    </w:p>
    <w:p>
      <w:pPr>
        <w:spacing w:after="0"/>
        <w:ind w:left="0"/>
        <w:jc w:val="both"/>
      </w:pPr>
      <w:r>
        <w:rPr>
          <w:rFonts w:ascii="Times New Roman"/>
          <w:b w:val="false"/>
          <w:i w:val="false"/>
          <w:color w:val="000000"/>
          <w:sz w:val="28"/>
        </w:rPr>
        <w:t>
      ТЖД – төтенше жағдайлар департаменттері.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