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18b6" w14:textId="5571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"Мүмкіндігі шектеулі адамдарға (мүгедектерге) арналған көтергіштерді қауіпсіз пайдалану қағидаларын бекіту туралы" Қазақстан Республикасы Төтенше жағдайлар министрінің 2021 жылғы 29 қыркүйектегі № 477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2022 жылғы 23 тамыздағы № 43 бұйрығы. Қазақстан Республикасының Әділет министрлігінде 2022 жылғы 26 тамызда № 29295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"Мүмкіндігі шектеулі адамдарға (мүгедектерге) арналған көтергіштерді қауіпсіз пайдалану қағидаларын бекіту туралы" Қазақстан Республикасы Төтенше жағдайлар министрінің 2021 жылғы 29 қыркүйектегі № 477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(Нормативтік құқықтық актілерді мемлекеттік тіркеу тізілімінде № 24567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"Мүмкіндігі шектеулі адамдарға (мүгедектігі бар адамдарға) арналған көтергіштерді қауіпсіз пайдалану қағидаларын бекіту туралы"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мүмкіндігі шектеулі адамдарға (мүгедектігі бар адамдарға) арналған көтергіштерді қауіпсіз пайдалану қағидалары бекітілсін."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мүмкіндігі шектеулі адамдарға (мүгедектерге) арналған көтергіштерді қауіпсіз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"Мүмкіндігі шектеулі адамдарға (мүгедектігі бар адамдарға) арналған көтергіштерді қауіпсіз пайдалану қағидалары";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Мүмкіндігі шектеулі адамдарға (мүгедектігі бар адамдарға) арналған көтергіштерді қауіпсіз пайдалану қағидалары (бұдан әрі – Қағидалар) "Азаматтық қорғау туралы" Қазақстан Республикасы Заңы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12-2-бабының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14-7) тармақшасына сәйкес әзірленді және мүмкіндігі шектеулі адамдарға (мүгедектігі бар адамдарға) арналған көтергіштерді (бұдан әрі – көтергіш платформалар) қауіпсіз пайдалану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Көтергіш платформаларды монтаждау, техникалық қызмет көрсету, техникалық диагностикалау, техникалық куәландыру және жөндеуді Заңның </w:t>
      </w:r>
      <w:r>
        <w:rPr>
          <w:rFonts w:ascii="Times New Roman"/>
          <w:b w:val="false"/>
          <w:i w:val="false"/>
          <w:color w:val="000000"/>
          <w:sz w:val="28"/>
        </w:rPr>
        <w:t>72-бабына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мүмкіндігі шектеулі адамдарға (мүгедектігі бар адамдарға) арналған көтергіштерді монтаждау, техникалық қызмет көрсету, техникалық диагностикалау, техникалық куәландыру және жөндеу жүргізу құқығына аттестатталған ұйымдар орындайды.";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Көтергіш платформаны пайдаланатын ұйым қызмет көрсетуді, техникалық куәландыруды және жөндеуді ұйымдастыру жолымен оның жұмысқа қабілетті жағдайда болуын және қауіпсіз жұмыс жағдайын қамтамасыз етеді.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куәландыруды Заңның </w:t>
      </w:r>
      <w:r>
        <w:rPr>
          <w:rFonts w:ascii="Times New Roman"/>
          <w:b w:val="false"/>
          <w:i w:val="false"/>
          <w:color w:val="000000"/>
          <w:sz w:val="28"/>
        </w:rPr>
        <w:t>72-бабында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мүмкіндігі шектеулі адамдарға (мүгедектігі бар адамдарға) арналған көтергіштерді техникалық куәландырудан өткізу құқығына өнеркәсіптік қауіпсіздік саласындағы аттестат болған кезде көтергіш платформаның иесі жүргізеді.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Заңның </w:t>
      </w:r>
      <w:r>
        <w:rPr>
          <w:rFonts w:ascii="Times New Roman"/>
          <w:b w:val="false"/>
          <w:i w:val="false"/>
          <w:color w:val="000000"/>
          <w:sz w:val="28"/>
        </w:rPr>
        <w:t>72-бабына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мүмкіндігі шектеулі адамдарға (мүгедектігі бар адамдарға) арналған көтергіштерді техникалық куәландыруды жүргізу құқығына аттестатталған ұйымдардың шарт негізінде көтергіш платформаны техникалық куәландыруды жүргізуіне жол беріледі.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Көтергіш платформаны пайдалану немесе оны техникалық куәландыру процесінде қолданылатын бақылау және диагностикалау әдістері көтергіш платформаны пайдалану жөніндегі нұсқаулықта көрсетіледі.";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Көтергіш платформаларға техникалық қызмет көрсетуді және жөндеуді электр механик және оператор пайдалану жөніндегі нұсқаулыққа немесе көтергіш платформаларға техникалық қызмет көрсету жөніндегі нұсқаулыққа сәйкес жүргізеді.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Заңның </w:t>
      </w:r>
      <w:r>
        <w:rPr>
          <w:rFonts w:ascii="Times New Roman"/>
          <w:b w:val="false"/>
          <w:i w:val="false"/>
          <w:color w:val="000000"/>
          <w:sz w:val="28"/>
        </w:rPr>
        <w:t>72-бабына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мүмкіндігі шектеулі адамдарға (мүгедектігі бар адамдарға) арналған көтергіштерге техникалық қызмет көрсетуді және жөндеуді жүргізу құқығына аттестатталған ұйымдардың шарт негізінде көтергіш платформаларға техникалық қызмет көрсетуді және жөндеуді жүргізуіне жол беріледі.";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жоғары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"Мүмкіндігі шектеулі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(мүгедектігі бар адамдарға)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көтергіштерді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жоғары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"Мүмкіндігі шектеулі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(мүгедектігі бар адамдарға)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көтергіштерді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қосымшасына сәйкес редакцияда жазылсын.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Өнеркәсіптік қауіпсіздік комитеті заңнамада белгіленген тәртіпте: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кейiн күнтізбелік он күн өткен соң қолданысқа енгiзiледi.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Мүмкіндігі шектеулі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(мүгедектігі бар адамдарға)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көтергіштерді қауіпсіз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Көтергішті пайдалануға беру мүмкіндігі туралы акт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________________                                            "__" _____________ 20__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Біз, төменде қол қоюшылар, комиссия мүшелері: көтергіш иесінің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өкілі-комиссия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(ұйымның атауы, лауазымы, 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пайдаланушы ұйымның уәкілетті өкілі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(ұйымның атауы, лауазымы, 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іске қосу-жөндеу ұйымының уәкілетті өкілі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(ұйымның атауы, лауазымы, 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көтергішті монтаждауды (қайта жаңартуды) орындаған ұйымның уәкілетті өкілі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(ұйымның атауы, лауазымы, 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құрылыс-монтаждау ұйымының уәкілетті өкілі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(ұйымның атауы, лауазымы, 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көтергішті дайындаушы ұйымның уәкілетті өкілі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(ұйымның атауы, лауазымы, 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өнеркәсіптік қауіпсіздік саласында қадағалауды жүзеге асыратын мемлекеттік органның өкілі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(ұйымның атауы, лауазымы, 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құжаттаманың қаралғандығы, көтергішті және оның құрамдас бөліктерін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дайындаушы ұйымның техникалық құжаттамасында және "Азаматтық қорғау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Заңы 12-2-бабының 14-7) тармақшасына сәйкес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Мүмкіндігі шектеулі адамдарға (мүгедектігі бар адамдарға) арналған көтергіштерді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 пайдалану қағидаларында (бұдан әрі – Қағидалар) көзделген көлемде қарап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және тексеру жүргізілгені туралы осы актіні жасадық. Көтергіш мына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 бойынша орнатылды: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 тексеру мен тексеруде мыналар анықталды: құрылыс, монтаждау және жөндеу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(техникалық шартты белгілеу) техникалық жұмыс құжаттамасына, орнату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сызбаларына және Қағидаларына сәйкес орындалған; көтергіш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деректеріне және Қағидаларында көрсетілген талаптарға сәйкес келеді;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көтергіш оның мақсаты бойынша қауіпсіз пайдалануға мүмкіндік беретін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жарамды күйде; пайдалануды ұйымдастыру Қағидалар талаптарына сәйкес келеді.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Көтергішті иесі қабылдады.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мүшелерінің қолдары.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