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7f0f5" w14:textId="887f0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мониторинг жүргізу нұсқаулығын бекіту туралы" Қазақстан Республикасы Қаржы министрінің 2016 жылғы 30 қарашадағы № 629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23 тамыздағы № 874 бұйрығы. Қазақстан Республикасының Әділет министрлігінде 2022 жылғы 25 тамызда № 29275 болып тіркелді. Күші жойылды - Қазақстан Республикасы Қаржы министрінің 2025 жылғы 9 маусымдағы № 290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09.06.2025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"Бюджеттік мониторинг жүргізу нұсқаулығын бекіту туралы" Қазақстан Республикасы Қаржы министрінің 2016 жылғы 30 қарашадағы № 629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14623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Бюджеттік мониторинг жүргізу </w:t>
      </w:r>
      <w:r>
        <w:rPr>
          <w:rFonts w:ascii="Times New Roman"/>
          <w:b w:val="false"/>
          <w:i w:val="false"/>
          <w:color w:val="000000"/>
          <w:sz w:val="28"/>
        </w:rPr>
        <w:t>нұсқаулығында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агенттігінің</w:t>
            </w:r>
          </w:p>
          <w:p>
            <w:pPr>
              <w:spacing w:after="20"/>
              <w:ind w:left="20"/>
              <w:jc w:val="both"/>
            </w:pPr>
            <w:r>
              <w:rPr>
                <w:rFonts w:ascii="Times New Roman"/>
                <w:b w:val="false"/>
                <w:i/>
                <w:color w:val="000000"/>
                <w:sz w:val="20"/>
              </w:rPr>
              <w:t>Ұлттық статистика бюросы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2022 жылғы 23 тамыздағы</w:t>
            </w:r>
            <w:r>
              <w:br/>
            </w:r>
            <w:r>
              <w:rPr>
                <w:rFonts w:ascii="Times New Roman"/>
                <w:b w:val="false"/>
                <w:i w:val="false"/>
                <w:color w:val="000000"/>
                <w:sz w:val="20"/>
              </w:rPr>
              <w:t>№ 874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бюджетті атқару жөніндегі уәкілетті органға</w:t>
      </w:r>
    </w:p>
    <w:p>
      <w:pPr>
        <w:spacing w:after="0"/>
        <w:ind w:left="0"/>
        <w:jc w:val="both"/>
      </w:pPr>
      <w:r>
        <w:rPr>
          <w:rFonts w:ascii="Times New Roman"/>
          <w:b w:val="false"/>
          <w:i w:val="false"/>
          <w:color w:val="000000"/>
          <w:sz w:val="28"/>
        </w:rPr>
        <w:t>
      Нысан мемлекеттік органдардың интернет-ресурстарының бірыңғай тұғырнамасында орналастырылған: www.gov.kz</w:t>
      </w:r>
    </w:p>
    <w:p>
      <w:pPr>
        <w:spacing w:after="0"/>
        <w:ind w:left="0"/>
        <w:jc w:val="both"/>
      </w:pPr>
      <w:r>
        <w:rPr>
          <w:rFonts w:ascii="Times New Roman"/>
          <w:b w:val="false"/>
          <w:i w:val="false"/>
          <w:color w:val="000000"/>
          <w:sz w:val="28"/>
        </w:rPr>
        <w:t>
      Республикалық бюджеттен трансферттер(кредиттер) есебінен іске асырылатын және жергілікті бюджеттен бөлінген даму мен кредиттерге арналған нысаналы трансферттерді, нысаналы ағымдағы трансферттерді іске асыру мониторингінің нәтижелері туралы жергілікті бюджеттік бағдарлама әкімшісінің есебі</w:t>
      </w:r>
    </w:p>
    <w:p>
      <w:pPr>
        <w:spacing w:after="0"/>
        <w:ind w:left="0"/>
        <w:jc w:val="both"/>
      </w:pPr>
      <w:r>
        <w:rPr>
          <w:rFonts w:ascii="Times New Roman"/>
          <w:b w:val="false"/>
          <w:i w:val="false"/>
          <w:color w:val="000000"/>
          <w:sz w:val="28"/>
        </w:rPr>
        <w:t>
      Индекс: нысан: 2-НТББӘ</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Есепті кезең ____________________ жылға</w:t>
      </w:r>
    </w:p>
    <w:p>
      <w:pPr>
        <w:spacing w:after="0"/>
        <w:ind w:left="0"/>
        <w:jc w:val="both"/>
      </w:pPr>
      <w:r>
        <w:rPr>
          <w:rFonts w:ascii="Times New Roman"/>
          <w:b w:val="false"/>
          <w:i w:val="false"/>
          <w:color w:val="000000"/>
          <w:sz w:val="28"/>
        </w:rPr>
        <w:t>
      Ұсынатын тұлғалар тобы: бюджеттік бағдарлама әкімшісі</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Келесі есепті айдан кейінгі 4 күнінен кешіктірмей және есепті қаржы жылынан кейінгі жылдың 18 қаңтарынан кешіктірмей.</w:t>
      </w:r>
    </w:p>
    <w:p>
      <w:pPr>
        <w:spacing w:after="0"/>
        <w:ind w:left="0"/>
        <w:jc w:val="both"/>
      </w:pPr>
      <w:r>
        <w:rPr>
          <w:rFonts w:ascii="Times New Roman"/>
          <w:b w:val="false"/>
          <w:i w:val="false"/>
          <w:color w:val="000000"/>
          <w:sz w:val="28"/>
        </w:rPr>
        <w:t>
      Бюджеттің түрі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бекітілген бюджет, республикалық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нақтыланған бюджет, республикалық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түзетілген бюджет, республикалық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және есепті кезеңде Республикалық бюджет трансферттері есебінен іске асырылатыны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Жергілікті бюджеттің төлемдері бойынша қаржыландыру жоспары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(11-баған /8- баған.х 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 баған.-7- 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 (11-баған -8-баған)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(17-баған +18-баған +19-баған)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қоры бойынша үнемдеу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 баған- 16- 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әкімшілерінің бюджеттік бағдарламаны (кiшi бағдарламаны) басқаруы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w:t>
      </w:r>
    </w:p>
    <w:p>
      <w:pPr>
        <w:spacing w:after="0"/>
        <w:ind w:left="0"/>
        <w:jc w:val="both"/>
      </w:pPr>
      <w:r>
        <w:rPr>
          <w:rFonts w:ascii="Times New Roman"/>
          <w:b w:val="false"/>
          <w:i w:val="false"/>
          <w:color w:val="000000"/>
          <w:sz w:val="28"/>
        </w:rPr>
        <w:t>
      Телефоны__________________________________________________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w:t>
      </w:r>
    </w:p>
    <w:p>
      <w:pPr>
        <w:spacing w:after="0"/>
        <w:ind w:left="0"/>
        <w:jc w:val="both"/>
      </w:pPr>
      <w:r>
        <w:rPr>
          <w:rFonts w:ascii="Times New Roman"/>
          <w:b w:val="false"/>
          <w:i w:val="false"/>
          <w:color w:val="000000"/>
          <w:sz w:val="28"/>
        </w:rPr>
        <w:t>
      Орындаушы ____________________________________ 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w:t>
      </w:r>
    </w:p>
    <w:p>
      <w:pPr>
        <w:spacing w:after="0"/>
        <w:ind w:left="0"/>
        <w:jc w:val="both"/>
      </w:pPr>
      <w:r>
        <w:rPr>
          <w:rFonts w:ascii="Times New Roman"/>
          <w:b w:val="false"/>
          <w:i w:val="false"/>
          <w:color w:val="000000"/>
          <w:sz w:val="28"/>
        </w:rPr>
        <w:t>
      Жергілікті бюджеттік бағдарлама</w:t>
      </w:r>
    </w:p>
    <w:p>
      <w:pPr>
        <w:spacing w:after="0"/>
        <w:ind w:left="0"/>
        <w:jc w:val="both"/>
      </w:pPr>
      <w:r>
        <w:rPr>
          <w:rFonts w:ascii="Times New Roman"/>
          <w:b w:val="false"/>
          <w:i w:val="false"/>
          <w:color w:val="000000"/>
          <w:sz w:val="28"/>
        </w:rPr>
        <w:t>
      әкімшісінің басшысы</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Қаржы қызметінің басшысы</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Ескертпе: Нысанды толтыру бойынша түсіндірме осы Нұсқаулықтың 42-тармағында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2022 жылғы 23 тамыздағы</w:t>
            </w:r>
            <w:r>
              <w:br/>
            </w:r>
            <w:r>
              <w:rPr>
                <w:rFonts w:ascii="Times New Roman"/>
                <w:b w:val="false"/>
                <w:i w:val="false"/>
                <w:color w:val="000000"/>
                <w:sz w:val="20"/>
              </w:rPr>
              <w:t>№ 874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бюджетті атқару жөніндегі уәкілетті органға</w:t>
      </w:r>
    </w:p>
    <w:p>
      <w:pPr>
        <w:spacing w:after="0"/>
        <w:ind w:left="0"/>
        <w:jc w:val="both"/>
      </w:pPr>
      <w:r>
        <w:rPr>
          <w:rFonts w:ascii="Times New Roman"/>
          <w:b w:val="false"/>
          <w:i w:val="false"/>
          <w:color w:val="000000"/>
          <w:sz w:val="28"/>
        </w:rPr>
        <w:t>
      Нысан мемлекеттік органдардың интернет-ресурстарының бірыңғай тұғырнамасында орналастырылған: www.gov.kz</w:t>
      </w:r>
    </w:p>
    <w:p>
      <w:pPr>
        <w:spacing w:after="0"/>
        <w:ind w:left="0"/>
        <w:jc w:val="both"/>
      </w:pPr>
      <w:r>
        <w:rPr>
          <w:rFonts w:ascii="Times New Roman"/>
          <w:b w:val="false"/>
          <w:i w:val="false"/>
          <w:color w:val="000000"/>
          <w:sz w:val="28"/>
        </w:rPr>
        <w:t>
      ____________ жылғы жағдай бойынша өткен қаржы жылында бөлінген және ағымдағы жылы жергілікті атқарушы органдардың шешімі бойынша түгел пайдалануға рұқсат етілген нысаналы даму трансферттерін ББӘ-нің түгел пайдалану туралы ақпараты</w:t>
      </w:r>
    </w:p>
    <w:p>
      <w:pPr>
        <w:spacing w:after="0"/>
        <w:ind w:left="0"/>
        <w:jc w:val="both"/>
      </w:pPr>
      <w:r>
        <w:rPr>
          <w:rFonts w:ascii="Times New Roman"/>
          <w:b w:val="false"/>
          <w:i w:val="false"/>
          <w:color w:val="000000"/>
          <w:sz w:val="28"/>
        </w:rPr>
        <w:t>
      Индекс: нысан 3-ТПББӘ</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Қаржы жылындағы _________ есепті кезең</w:t>
      </w:r>
    </w:p>
    <w:p>
      <w:pPr>
        <w:spacing w:after="0"/>
        <w:ind w:left="0"/>
        <w:jc w:val="both"/>
      </w:pPr>
      <w:r>
        <w:rPr>
          <w:rFonts w:ascii="Times New Roman"/>
          <w:b w:val="false"/>
          <w:i w:val="false"/>
          <w:color w:val="000000"/>
          <w:sz w:val="28"/>
        </w:rPr>
        <w:t>
      Ұсынатын тұлғалар тобы: бюджеттік бағдарлама әкімшісі</w:t>
      </w:r>
    </w:p>
    <w:p>
      <w:pPr>
        <w:spacing w:after="0"/>
        <w:ind w:left="0"/>
        <w:jc w:val="both"/>
      </w:pPr>
      <w:r>
        <w:rPr>
          <w:rFonts w:ascii="Times New Roman"/>
          <w:b w:val="false"/>
          <w:i w:val="false"/>
          <w:color w:val="000000"/>
          <w:sz w:val="28"/>
        </w:rPr>
        <w:t>
      Ұсыну мерзімі: есептiден кейiнгi қаржы жылдың 15 қаңтарына дейін</w:t>
      </w:r>
    </w:p>
    <w:p>
      <w:pPr>
        <w:spacing w:after="0"/>
        <w:ind w:left="0"/>
        <w:jc w:val="both"/>
      </w:pPr>
      <w:r>
        <w:rPr>
          <w:rFonts w:ascii="Times New Roman"/>
          <w:b w:val="false"/>
          <w:i w:val="false"/>
          <w:color w:val="000000"/>
          <w:sz w:val="28"/>
        </w:rPr>
        <w:t>
      Бюджеттің түрі: 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____жылға жергілікті бюджеттің қалдығы есебінен жергілікті атқарушы органдардың шешімі бойынша түгел пайдалануға рұқсат етілген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(8-баған - 6-баған)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кірісіне қайтарылды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w:t>
      </w:r>
    </w:p>
    <w:p>
      <w:pPr>
        <w:spacing w:after="0"/>
        <w:ind w:left="0"/>
        <w:jc w:val="both"/>
      </w:pPr>
      <w:r>
        <w:rPr>
          <w:rFonts w:ascii="Times New Roman"/>
          <w:b w:val="false"/>
          <w:i w:val="false"/>
          <w:color w:val="000000"/>
          <w:sz w:val="28"/>
        </w:rPr>
        <w:t>
      Мекенжайы __________________________________________</w:t>
      </w:r>
    </w:p>
    <w:p>
      <w:pPr>
        <w:spacing w:after="0"/>
        <w:ind w:left="0"/>
        <w:jc w:val="both"/>
      </w:pPr>
      <w:r>
        <w:rPr>
          <w:rFonts w:ascii="Times New Roman"/>
          <w:b w:val="false"/>
          <w:i w:val="false"/>
          <w:color w:val="000000"/>
          <w:sz w:val="28"/>
        </w:rPr>
        <w:t>
      Телефоны 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_________________________________ 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w:t>
      </w:r>
    </w:p>
    <w:p>
      <w:pPr>
        <w:spacing w:after="0"/>
        <w:ind w:left="0"/>
        <w:jc w:val="both"/>
      </w:pPr>
      <w:r>
        <w:rPr>
          <w:rFonts w:ascii="Times New Roman"/>
          <w:b w:val="false"/>
          <w:i w:val="false"/>
          <w:color w:val="000000"/>
          <w:sz w:val="28"/>
        </w:rPr>
        <w:t>
      Жергілікті бюджеттік бағдарламасы</w:t>
      </w:r>
    </w:p>
    <w:p>
      <w:pPr>
        <w:spacing w:after="0"/>
        <w:ind w:left="0"/>
        <w:jc w:val="both"/>
      </w:pPr>
      <w:r>
        <w:rPr>
          <w:rFonts w:ascii="Times New Roman"/>
          <w:b w:val="false"/>
          <w:i w:val="false"/>
          <w:color w:val="000000"/>
          <w:sz w:val="28"/>
        </w:rPr>
        <w:t>
      әкімшісінің басшысы</w:t>
      </w:r>
    </w:p>
    <w:p>
      <w:pPr>
        <w:spacing w:after="0"/>
        <w:ind w:left="0"/>
        <w:jc w:val="both"/>
      </w:pPr>
      <w:r>
        <w:rPr>
          <w:rFonts w:ascii="Times New Roman"/>
          <w:b w:val="false"/>
          <w:i w:val="false"/>
          <w:color w:val="000000"/>
          <w:sz w:val="28"/>
        </w:rPr>
        <w:t>
      _______________________________________ ________________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Қаржы қызметінің басшысы</w:t>
      </w:r>
    </w:p>
    <w:p>
      <w:pPr>
        <w:spacing w:after="0"/>
        <w:ind w:left="0"/>
        <w:jc w:val="both"/>
      </w:pPr>
      <w:r>
        <w:rPr>
          <w:rFonts w:ascii="Times New Roman"/>
          <w:b w:val="false"/>
          <w:i w:val="false"/>
          <w:color w:val="000000"/>
          <w:sz w:val="28"/>
        </w:rPr>
        <w:t>
      _______________________________________ ________________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Ескертпе: Нысанды толтыру бойынша түсіндірме осы Нұсқаулықтың 43-тармағында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2022 жылғы 23 тамыздағы</w:t>
            </w:r>
            <w:r>
              <w:br/>
            </w:r>
            <w:r>
              <w:rPr>
                <w:rFonts w:ascii="Times New Roman"/>
                <w:b w:val="false"/>
                <w:i w:val="false"/>
                <w:color w:val="000000"/>
                <w:sz w:val="20"/>
              </w:rPr>
              <w:t>№ 874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аудан (облыстық маңызы бар қаланың) бюджетін атқару жөніндегі уәкілетті органға</w:t>
      </w:r>
    </w:p>
    <w:p>
      <w:pPr>
        <w:spacing w:after="0"/>
        <w:ind w:left="0"/>
        <w:jc w:val="both"/>
      </w:pPr>
      <w:r>
        <w:rPr>
          <w:rFonts w:ascii="Times New Roman"/>
          <w:b w:val="false"/>
          <w:i w:val="false"/>
          <w:color w:val="000000"/>
          <w:sz w:val="28"/>
        </w:rPr>
        <w:t>
      Нысан мемлекеттік органдардың интернет-ресурстарының бірыңғай тұғырнамасында орналастырылған: www.gov.kz</w:t>
      </w:r>
    </w:p>
    <w:p>
      <w:pPr>
        <w:spacing w:after="0"/>
        <w:ind w:left="0"/>
        <w:jc w:val="both"/>
      </w:pPr>
      <w:r>
        <w:rPr>
          <w:rFonts w:ascii="Times New Roman"/>
          <w:b w:val="false"/>
          <w:i w:val="false"/>
          <w:color w:val="000000"/>
          <w:sz w:val="28"/>
        </w:rPr>
        <w:t xml:space="preserve">
      Ағымдағы нысаналы трансферттерді, нысаналы даму трансферттері мен аудандық (облыстық маңызы бар қаланың) бюджеттен бөлінген және республикалық бюджеттен берілетін трансферттер (кредиттер) есебінен іске асырылатын кредиттердің іске асырылу мониторингінің нәтижелері туралы аудандық маңызы бар қала, ауыл, кент, ауылдық округ әкімі аппаратының есебі </w:t>
      </w:r>
    </w:p>
    <w:p>
      <w:pPr>
        <w:spacing w:after="0"/>
        <w:ind w:left="0"/>
        <w:jc w:val="both"/>
      </w:pPr>
      <w:r>
        <w:rPr>
          <w:rFonts w:ascii="Times New Roman"/>
          <w:b w:val="false"/>
          <w:i w:val="false"/>
          <w:color w:val="000000"/>
          <w:sz w:val="28"/>
        </w:rPr>
        <w:t>
      Индекс: 2-НТАО нысан</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Есепті кезең ____________________ жылдар</w:t>
      </w:r>
    </w:p>
    <w:p>
      <w:pPr>
        <w:spacing w:after="0"/>
        <w:ind w:left="0"/>
        <w:jc w:val="both"/>
      </w:pPr>
      <w:r>
        <w:rPr>
          <w:rFonts w:ascii="Times New Roman"/>
          <w:b w:val="false"/>
          <w:i w:val="false"/>
          <w:color w:val="000000"/>
          <w:sz w:val="28"/>
        </w:rPr>
        <w:t>
      Ұсынатын тұлғалар тобы: аудандық маңызы бар қала, ауыл, кент, ауылдық округ әкімдерінің аппараты</w:t>
      </w:r>
    </w:p>
    <w:p>
      <w:pPr>
        <w:spacing w:after="0"/>
        <w:ind w:left="0"/>
        <w:jc w:val="both"/>
      </w:pPr>
      <w:r>
        <w:rPr>
          <w:rFonts w:ascii="Times New Roman"/>
          <w:b w:val="false"/>
          <w:i w:val="false"/>
          <w:color w:val="000000"/>
          <w:sz w:val="28"/>
        </w:rPr>
        <w:t>
      Ұсыну мерзімі: есепті айдан кейінгі айдың 4-нен кешіктірмей және есепті қаржы жылынан кейінгі жылдың 18 қаңтарынан кешіктірмей</w:t>
      </w:r>
    </w:p>
    <w:p>
      <w:pPr>
        <w:spacing w:after="0"/>
        <w:ind w:left="0"/>
        <w:jc w:val="both"/>
      </w:pPr>
      <w:r>
        <w:rPr>
          <w:rFonts w:ascii="Times New Roman"/>
          <w:b w:val="false"/>
          <w:i w:val="false"/>
          <w:color w:val="000000"/>
          <w:sz w:val="28"/>
        </w:rPr>
        <w:t>
      Аудандық маңызы бар қала, ауыл, кент, ауылдық округтің атауы: ___________________</w:t>
      </w:r>
    </w:p>
    <w:p>
      <w:pPr>
        <w:spacing w:after="0"/>
        <w:ind w:left="0"/>
        <w:jc w:val="both"/>
      </w:pPr>
      <w:r>
        <w:rPr>
          <w:rFonts w:ascii="Times New Roman"/>
          <w:b w:val="false"/>
          <w:i w:val="false"/>
          <w:color w:val="000000"/>
          <w:sz w:val="28"/>
        </w:rPr>
        <w:t>
      Бюджеттің түрі: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бекітілген бюджет, республикалық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нақтыланған бюджет, республикалық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түзетілген бюджет, республикалық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және есепті кезеңде Республикалық бюджет трансферттері есебінен іске асырылатыны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Жергілікті бюджеттердің төлемдері бойынша қаржыландыру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(11- баған /8- баған х100)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(13-баған -7-баған)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орындалмау сомасы (11-баған -8-баған)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бюджет қаражатын үнемдеу барлығы (17-баған +18 баған +19-баған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(15-баған -16-баған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қорлары бойынша үнемдеу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жеткізушілердің орындалмаған шарттық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 бюджеттік бағдарламаны (кiшi бағдарламаны) басқаруы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w:t>
      </w:r>
    </w:p>
    <w:p>
      <w:pPr>
        <w:spacing w:after="0"/>
        <w:ind w:left="0"/>
        <w:jc w:val="both"/>
      </w:pPr>
      <w:r>
        <w:rPr>
          <w:rFonts w:ascii="Times New Roman"/>
          <w:b w:val="false"/>
          <w:i w:val="false"/>
          <w:color w:val="000000"/>
          <w:sz w:val="28"/>
        </w:rPr>
        <w:t>
      Телефоны 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w:t>
      </w:r>
    </w:p>
    <w:p>
      <w:pPr>
        <w:spacing w:after="0"/>
        <w:ind w:left="0"/>
        <w:jc w:val="both"/>
      </w:pPr>
      <w:r>
        <w:rPr>
          <w:rFonts w:ascii="Times New Roman"/>
          <w:b w:val="false"/>
          <w:i w:val="false"/>
          <w:color w:val="000000"/>
          <w:sz w:val="28"/>
        </w:rPr>
        <w:t>
      Орындаушы ________________________________ 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w:t>
      </w:r>
    </w:p>
    <w:p>
      <w:pPr>
        <w:spacing w:after="0"/>
        <w:ind w:left="0"/>
        <w:jc w:val="both"/>
      </w:pPr>
      <w:r>
        <w:rPr>
          <w:rFonts w:ascii="Times New Roman"/>
          <w:b w:val="false"/>
          <w:i w:val="false"/>
          <w:color w:val="000000"/>
          <w:sz w:val="28"/>
        </w:rPr>
        <w:t>
      Аудандық маңызы бар қала, ауыл, кент,</w:t>
      </w:r>
    </w:p>
    <w:p>
      <w:pPr>
        <w:spacing w:after="0"/>
        <w:ind w:left="0"/>
        <w:jc w:val="both"/>
      </w:pPr>
      <w:r>
        <w:rPr>
          <w:rFonts w:ascii="Times New Roman"/>
          <w:b w:val="false"/>
          <w:i w:val="false"/>
          <w:color w:val="000000"/>
          <w:sz w:val="28"/>
        </w:rPr>
        <w:t>
      ауылдық округ әкімі</w:t>
      </w:r>
    </w:p>
    <w:p>
      <w:pPr>
        <w:spacing w:after="0"/>
        <w:ind w:left="0"/>
        <w:jc w:val="both"/>
      </w:pPr>
      <w:r>
        <w:rPr>
          <w:rFonts w:ascii="Times New Roman"/>
          <w:b w:val="false"/>
          <w:i w:val="false"/>
          <w:color w:val="000000"/>
          <w:sz w:val="28"/>
        </w:rPr>
        <w:t>
      ___________________________________________ _______________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Ескертпе: Нысанды толтыру бойынша түсіндірме осы Нұсқаулықтың 42-тармағында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2022 жылғы 23 тамыздағы</w:t>
            </w:r>
            <w:r>
              <w:br/>
            </w:r>
            <w:r>
              <w:rPr>
                <w:rFonts w:ascii="Times New Roman"/>
                <w:b w:val="false"/>
                <w:i w:val="false"/>
                <w:color w:val="000000"/>
                <w:sz w:val="20"/>
              </w:rPr>
              <w:t>№ 874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аудан (облыстық маңызы бар қаланың) бюджетін атқару жөніндегі уәкілетті органға</w:t>
      </w:r>
    </w:p>
    <w:p>
      <w:pPr>
        <w:spacing w:after="0"/>
        <w:ind w:left="0"/>
        <w:jc w:val="both"/>
      </w:pPr>
      <w:r>
        <w:rPr>
          <w:rFonts w:ascii="Times New Roman"/>
          <w:b w:val="false"/>
          <w:i w:val="false"/>
          <w:color w:val="000000"/>
          <w:sz w:val="28"/>
        </w:rPr>
        <w:t>
      Нысан мемлекеттік органдардың интернет-ресурстарының бірыңғай тұғырнамасында орналастырылған: www.gov.kz</w:t>
      </w:r>
    </w:p>
    <w:p>
      <w:pPr>
        <w:spacing w:after="0"/>
        <w:ind w:left="0"/>
        <w:jc w:val="both"/>
      </w:pPr>
      <w:r>
        <w:rPr>
          <w:rFonts w:ascii="Times New Roman"/>
          <w:b w:val="false"/>
          <w:i w:val="false"/>
          <w:color w:val="000000"/>
          <w:sz w:val="28"/>
        </w:rPr>
        <w:t>
      Аудандық маңызы бар қала, ауыл, кент, ауылдық округ әкімдері аппараттарының өткен қаржы жылында бөлінген және ағымдағы жылы жергілікті атқарушы органдардың шешімі бойынша түгел пайдалануға рұқсат етілген нысаналы даму трансферттерін түгел пайдалану туралы ақпараты</w:t>
      </w:r>
    </w:p>
    <w:p>
      <w:pPr>
        <w:spacing w:after="0"/>
        <w:ind w:left="0"/>
        <w:jc w:val="both"/>
      </w:pPr>
      <w:r>
        <w:rPr>
          <w:rFonts w:ascii="Times New Roman"/>
          <w:b w:val="false"/>
          <w:i w:val="false"/>
          <w:color w:val="000000"/>
          <w:sz w:val="28"/>
        </w:rPr>
        <w:t>
      Индекс: 3-ТПАО нысан</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_________ қаржы жылындағы есепті кезең</w:t>
      </w:r>
    </w:p>
    <w:p>
      <w:pPr>
        <w:spacing w:after="0"/>
        <w:ind w:left="0"/>
        <w:jc w:val="both"/>
      </w:pPr>
      <w:r>
        <w:rPr>
          <w:rFonts w:ascii="Times New Roman"/>
          <w:b w:val="false"/>
          <w:i w:val="false"/>
          <w:color w:val="000000"/>
          <w:sz w:val="28"/>
        </w:rPr>
        <w:t>
      Ұсынатын тұлғалар тобы: аудандық маңызы бар қала, ауыл, кент, ауылдық округ әкімдерінің аппараты</w:t>
      </w:r>
    </w:p>
    <w:p>
      <w:pPr>
        <w:spacing w:after="0"/>
        <w:ind w:left="0"/>
        <w:jc w:val="both"/>
      </w:pPr>
      <w:r>
        <w:rPr>
          <w:rFonts w:ascii="Times New Roman"/>
          <w:b w:val="false"/>
          <w:i w:val="false"/>
          <w:color w:val="000000"/>
          <w:sz w:val="28"/>
        </w:rPr>
        <w:t>
      Ұсыну мерзімі: есептi қаржы жылынан кейінгі жылдың 15 қаңтарына дейін.</w:t>
      </w:r>
    </w:p>
    <w:p>
      <w:pPr>
        <w:spacing w:after="0"/>
        <w:ind w:left="0"/>
        <w:jc w:val="both"/>
      </w:pPr>
      <w:r>
        <w:rPr>
          <w:rFonts w:ascii="Times New Roman"/>
          <w:b w:val="false"/>
          <w:i w:val="false"/>
          <w:color w:val="000000"/>
          <w:sz w:val="28"/>
        </w:rPr>
        <w:t>
      Аудандық маңызы бар қала, ауыл, кент, ауылдық округтің атауы</w:t>
      </w:r>
    </w:p>
    <w:p>
      <w:pPr>
        <w:spacing w:after="0"/>
        <w:ind w:left="0"/>
        <w:jc w:val="both"/>
      </w:pPr>
      <w:r>
        <w:rPr>
          <w:rFonts w:ascii="Times New Roman"/>
          <w:b w:val="false"/>
          <w:i w:val="false"/>
          <w:color w:val="000000"/>
          <w:sz w:val="28"/>
        </w:rPr>
        <w:t>
      Бюджеттің түрі: 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____жылы Жергілікті бюджеттің қалдығы есебінен ҚР Жергілікті атқарушы органдардың шешімі бойынша түгел пайдалануға рұқсат етілген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(8-баған-6-баған)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кірісіне қайтарылды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w:t>
      </w:r>
    </w:p>
    <w:p>
      <w:pPr>
        <w:spacing w:after="0"/>
        <w:ind w:left="0"/>
        <w:jc w:val="both"/>
      </w:pPr>
      <w:r>
        <w:rPr>
          <w:rFonts w:ascii="Times New Roman"/>
          <w:b w:val="false"/>
          <w:i w:val="false"/>
          <w:color w:val="000000"/>
          <w:sz w:val="28"/>
        </w:rPr>
        <w:t>
      Мекенжайы_________________________________________</w:t>
      </w:r>
    </w:p>
    <w:p>
      <w:pPr>
        <w:spacing w:after="0"/>
        <w:ind w:left="0"/>
        <w:jc w:val="both"/>
      </w:pPr>
      <w:r>
        <w:rPr>
          <w:rFonts w:ascii="Times New Roman"/>
          <w:b w:val="false"/>
          <w:i w:val="false"/>
          <w:color w:val="000000"/>
          <w:sz w:val="28"/>
        </w:rPr>
        <w:t>
      Телефоны___________________________________________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w:t>
      </w:r>
    </w:p>
    <w:p>
      <w:pPr>
        <w:spacing w:after="0"/>
        <w:ind w:left="0"/>
        <w:jc w:val="both"/>
      </w:pPr>
      <w:r>
        <w:rPr>
          <w:rFonts w:ascii="Times New Roman"/>
          <w:b w:val="false"/>
          <w:i w:val="false"/>
          <w:color w:val="000000"/>
          <w:sz w:val="28"/>
        </w:rPr>
        <w:t>
      Орындаушы _________________________________ 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w:t>
      </w:r>
    </w:p>
    <w:p>
      <w:pPr>
        <w:spacing w:after="0"/>
        <w:ind w:left="0"/>
        <w:jc w:val="both"/>
      </w:pPr>
      <w:r>
        <w:rPr>
          <w:rFonts w:ascii="Times New Roman"/>
          <w:b w:val="false"/>
          <w:i w:val="false"/>
          <w:color w:val="000000"/>
          <w:sz w:val="28"/>
        </w:rPr>
        <w:t>
      Аудандық маңызы бар қала, ауыл, кент,</w:t>
      </w:r>
    </w:p>
    <w:p>
      <w:pPr>
        <w:spacing w:after="0"/>
        <w:ind w:left="0"/>
        <w:jc w:val="both"/>
      </w:pPr>
      <w:r>
        <w:rPr>
          <w:rFonts w:ascii="Times New Roman"/>
          <w:b w:val="false"/>
          <w:i w:val="false"/>
          <w:color w:val="000000"/>
          <w:sz w:val="28"/>
        </w:rPr>
        <w:t>
      ауылдық округ әкімі _____________________________  ____________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Ескертпе: Нысанды толтыру бойынша түсіндірме осы Нұсқаулықтың 43-тармағында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2022 жылғы 23 тамыздағы</w:t>
            </w:r>
            <w:r>
              <w:br/>
            </w:r>
            <w:r>
              <w:rPr>
                <w:rFonts w:ascii="Times New Roman"/>
                <w:b w:val="false"/>
                <w:i w:val="false"/>
                <w:color w:val="000000"/>
                <w:sz w:val="20"/>
              </w:rPr>
              <w:t>№ 874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облыстық бюджетті атқару жөніндегі уәкілетті органға</w:t>
      </w:r>
    </w:p>
    <w:p>
      <w:pPr>
        <w:spacing w:after="0"/>
        <w:ind w:left="0"/>
        <w:jc w:val="both"/>
      </w:pPr>
      <w:r>
        <w:rPr>
          <w:rFonts w:ascii="Times New Roman"/>
          <w:b w:val="false"/>
          <w:i w:val="false"/>
          <w:color w:val="000000"/>
          <w:sz w:val="28"/>
        </w:rPr>
        <w:t>
      Нысан мемлекеттік органдардың интернет-ресурстарының бірыңғай тұғырнамасында орналастырылған: www.gov.kz</w:t>
      </w:r>
    </w:p>
    <w:p>
      <w:pPr>
        <w:spacing w:after="0"/>
        <w:ind w:left="0"/>
        <w:jc w:val="both"/>
      </w:pPr>
      <w:r>
        <w:rPr>
          <w:rFonts w:ascii="Times New Roman"/>
          <w:b w:val="false"/>
          <w:i w:val="false"/>
          <w:color w:val="000000"/>
          <w:sz w:val="28"/>
        </w:rPr>
        <w:t>
      ___________ жылғы жағдай бойынша облыстық бюджеттен бөлінген және республикалық бюджеттен берілетін трансферттер (кредиттер) есебінен іске асырылатын нысаналы ағымды трансферттерді, нысаналы даму трансферттерін және кредиттерді іске асыру мониторингінің нәтижелері туралы аудандардың, облыстық маңызы бар қалалардың бюджетті атқару жөніндегі уәкілетті органының есебі</w:t>
      </w:r>
    </w:p>
    <w:p>
      <w:pPr>
        <w:spacing w:after="0"/>
        <w:ind w:left="0"/>
        <w:jc w:val="both"/>
      </w:pPr>
      <w:r>
        <w:rPr>
          <w:rFonts w:ascii="Times New Roman"/>
          <w:b w:val="false"/>
          <w:i w:val="false"/>
          <w:color w:val="000000"/>
          <w:sz w:val="28"/>
        </w:rPr>
        <w:t>
      Индекс: нысан: 2-НТА</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Есепті кезең ____________________ жылдар</w:t>
      </w:r>
    </w:p>
    <w:p>
      <w:pPr>
        <w:spacing w:after="0"/>
        <w:ind w:left="0"/>
        <w:jc w:val="both"/>
      </w:pPr>
      <w:r>
        <w:rPr>
          <w:rFonts w:ascii="Times New Roman"/>
          <w:b w:val="false"/>
          <w:i w:val="false"/>
          <w:color w:val="000000"/>
          <w:sz w:val="28"/>
        </w:rPr>
        <w:t>
      Ұсынатын тұлғалар тобы: ауданның (облыстық маңызы бар қаланың) бюджетті атқару жөніндегі уәкілетті органдар:</w:t>
      </w:r>
    </w:p>
    <w:p>
      <w:pPr>
        <w:spacing w:after="0"/>
        <w:ind w:left="0"/>
        <w:jc w:val="both"/>
      </w:pPr>
      <w:r>
        <w:rPr>
          <w:rFonts w:ascii="Times New Roman"/>
          <w:b w:val="false"/>
          <w:i w:val="false"/>
          <w:color w:val="000000"/>
          <w:sz w:val="28"/>
        </w:rPr>
        <w:t>
      Ұсыну мерзімі: есепті айдан кейінгі 6-інші күнінен кешіктірмей және есепті қаржы жылынан кейінгі жылдың 20-інші қаңтарынан кешіктірмей.</w:t>
      </w:r>
    </w:p>
    <w:p>
      <w:pPr>
        <w:spacing w:after="0"/>
        <w:ind w:left="0"/>
        <w:jc w:val="both"/>
      </w:pPr>
      <w:r>
        <w:rPr>
          <w:rFonts w:ascii="Times New Roman"/>
          <w:b w:val="false"/>
          <w:i w:val="false"/>
          <w:color w:val="000000"/>
          <w:sz w:val="28"/>
        </w:rPr>
        <w:t>
      Аудан (облыстық маңызы бар қала) атауы: ___________________</w:t>
      </w:r>
    </w:p>
    <w:p>
      <w:pPr>
        <w:spacing w:after="0"/>
        <w:ind w:left="0"/>
        <w:jc w:val="both"/>
      </w:pPr>
      <w:r>
        <w:rPr>
          <w:rFonts w:ascii="Times New Roman"/>
          <w:b w:val="false"/>
          <w:i w:val="false"/>
          <w:color w:val="000000"/>
          <w:sz w:val="28"/>
        </w:rPr>
        <w:t>
      Бюджеттің түрі: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бекітілген бюджет, республикалық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нақтыланған бюджет, республикалық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түзетілген бюджет,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және есепті кезеңде Республикалық бюджеттің трансферттері есебінен іске асырылатыны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Жергілікті бюджеттің төлемдері бойынша қаржыландыру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(11- баған/8- баған х100)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(13-баған.-7-баған)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 (11-баған -8-баған)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(17-баған +18-баған +19-баған)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(15-баған-16- 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қорлары бойынша үнемдеу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бюджеттік бағдарламаны (кіші бағдарламаны) басқаруы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w:t>
      </w:r>
    </w:p>
    <w:p>
      <w:pPr>
        <w:spacing w:after="0"/>
        <w:ind w:left="0"/>
        <w:jc w:val="both"/>
      </w:pPr>
      <w:r>
        <w:rPr>
          <w:rFonts w:ascii="Times New Roman"/>
          <w:b w:val="false"/>
          <w:i w:val="false"/>
          <w:color w:val="000000"/>
          <w:sz w:val="28"/>
        </w:rPr>
        <w:t>
      Мекенжайы __________________________________________</w:t>
      </w:r>
    </w:p>
    <w:p>
      <w:pPr>
        <w:spacing w:after="0"/>
        <w:ind w:left="0"/>
        <w:jc w:val="both"/>
      </w:pPr>
      <w:r>
        <w:rPr>
          <w:rFonts w:ascii="Times New Roman"/>
          <w:b w:val="false"/>
          <w:i w:val="false"/>
          <w:color w:val="000000"/>
          <w:sz w:val="28"/>
        </w:rPr>
        <w:t>
      Телефоны 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w:t>
      </w:r>
    </w:p>
    <w:p>
      <w:pPr>
        <w:spacing w:after="0"/>
        <w:ind w:left="0"/>
        <w:jc w:val="both"/>
      </w:pPr>
      <w:r>
        <w:rPr>
          <w:rFonts w:ascii="Times New Roman"/>
          <w:b w:val="false"/>
          <w:i w:val="false"/>
          <w:color w:val="000000"/>
          <w:sz w:val="28"/>
        </w:rPr>
        <w:t>
      Орындаушы ___________________________________ _____________</w:t>
      </w:r>
    </w:p>
    <w:p>
      <w:pPr>
        <w:spacing w:after="0"/>
        <w:ind w:left="0"/>
        <w:jc w:val="both"/>
      </w:pPr>
      <w:r>
        <w:rPr>
          <w:rFonts w:ascii="Times New Roman"/>
          <w:b w:val="false"/>
          <w:i w:val="false"/>
          <w:color w:val="000000"/>
          <w:sz w:val="28"/>
        </w:rPr>
        <w:t>
        тегі, аты және әкесінің аты (ол болған кезде) қолы, телефон</w:t>
      </w:r>
    </w:p>
    <w:p>
      <w:pPr>
        <w:spacing w:after="0"/>
        <w:ind w:left="0"/>
        <w:jc w:val="both"/>
      </w:pPr>
      <w:r>
        <w:rPr>
          <w:rFonts w:ascii="Times New Roman"/>
          <w:b w:val="false"/>
          <w:i w:val="false"/>
          <w:color w:val="000000"/>
          <w:sz w:val="28"/>
        </w:rPr>
        <w:t>
      Ауданның, облыстық маңызы бар қаланың бюджетті</w:t>
      </w:r>
    </w:p>
    <w:p>
      <w:pPr>
        <w:spacing w:after="0"/>
        <w:ind w:left="0"/>
        <w:jc w:val="both"/>
      </w:pPr>
      <w:r>
        <w:rPr>
          <w:rFonts w:ascii="Times New Roman"/>
          <w:b w:val="false"/>
          <w:i w:val="false"/>
          <w:color w:val="000000"/>
          <w:sz w:val="28"/>
        </w:rPr>
        <w:t>
      атқару жөніндегі уәкілетті органының басшысы</w:t>
      </w:r>
    </w:p>
    <w:p>
      <w:pPr>
        <w:spacing w:after="0"/>
        <w:ind w:left="0"/>
        <w:jc w:val="both"/>
      </w:pPr>
      <w:r>
        <w:rPr>
          <w:rFonts w:ascii="Times New Roman"/>
          <w:b w:val="false"/>
          <w:i w:val="false"/>
          <w:color w:val="000000"/>
          <w:sz w:val="28"/>
        </w:rPr>
        <w:t>
      _____________________________________ 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Ескертпе: Нысанды толтыру бойынша түсіндірме осы Нұсқаулықтың 42-тармағында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2022 жылғы 23 тамыздағы</w:t>
            </w:r>
            <w:r>
              <w:br/>
            </w:r>
            <w:r>
              <w:rPr>
                <w:rFonts w:ascii="Times New Roman"/>
                <w:b w:val="false"/>
                <w:i w:val="false"/>
                <w:color w:val="000000"/>
                <w:sz w:val="20"/>
              </w:rPr>
              <w:t>№ 874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Ұсынылады:облыстық бюджетті атқару жөніндегі уәкілетті органға</w:t>
      </w:r>
    </w:p>
    <w:p>
      <w:pPr>
        <w:spacing w:after="0"/>
        <w:ind w:left="0"/>
        <w:jc w:val="both"/>
      </w:pPr>
      <w:r>
        <w:rPr>
          <w:rFonts w:ascii="Times New Roman"/>
          <w:b w:val="false"/>
          <w:i w:val="false"/>
          <w:color w:val="000000"/>
          <w:sz w:val="28"/>
        </w:rPr>
        <w:t>
      Нысан мемлекеттік органдардың интернет-ресурстарының бірыңғай тұғырнамасында орналастырылған: www.gov.kz</w:t>
      </w:r>
    </w:p>
    <w:p>
      <w:pPr>
        <w:spacing w:after="0"/>
        <w:ind w:left="0"/>
        <w:jc w:val="both"/>
      </w:pPr>
      <w:r>
        <w:rPr>
          <w:rFonts w:ascii="Times New Roman"/>
          <w:b w:val="false"/>
          <w:i w:val="false"/>
          <w:color w:val="000000"/>
          <w:sz w:val="28"/>
        </w:rPr>
        <w:t>
      ____________ жылғы жағдай бойынша өткен қаржы жылына бөлінгенжәне ағымдағы жылы жергілікті атқарушы органдардың шешімібойынша түгел пайдалануға рұқсат етілген нысаналы даму трансферттерін түгел пайдалану туралы аудандардың (облыстық маңызы бар қалалардың) бюджетті атқару жөніндегі уәкілетті органының ақпараты</w:t>
      </w:r>
    </w:p>
    <w:p>
      <w:pPr>
        <w:spacing w:after="0"/>
        <w:ind w:left="0"/>
        <w:jc w:val="both"/>
      </w:pPr>
      <w:r>
        <w:rPr>
          <w:rFonts w:ascii="Times New Roman"/>
          <w:b w:val="false"/>
          <w:i w:val="false"/>
          <w:color w:val="000000"/>
          <w:sz w:val="28"/>
        </w:rPr>
        <w:t>
      Индекс: нысан: 3-ТПА</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_________ қаржы жылындағы есепті кезең</w:t>
      </w:r>
    </w:p>
    <w:p>
      <w:pPr>
        <w:spacing w:after="0"/>
        <w:ind w:left="0"/>
        <w:jc w:val="both"/>
      </w:pPr>
      <w:r>
        <w:rPr>
          <w:rFonts w:ascii="Times New Roman"/>
          <w:b w:val="false"/>
          <w:i w:val="false"/>
          <w:color w:val="000000"/>
          <w:sz w:val="28"/>
        </w:rPr>
        <w:t>
      Ұсынатын тұлғалар тобы:Ауданның (облыстық маңызы бар қаланың) бюджетті атқару жөніндегі уәкілетті органдар</w:t>
      </w:r>
    </w:p>
    <w:p>
      <w:pPr>
        <w:spacing w:after="0"/>
        <w:ind w:left="0"/>
        <w:jc w:val="both"/>
      </w:pPr>
      <w:r>
        <w:rPr>
          <w:rFonts w:ascii="Times New Roman"/>
          <w:b w:val="false"/>
          <w:i w:val="false"/>
          <w:color w:val="000000"/>
          <w:sz w:val="28"/>
        </w:rPr>
        <w:t>
      Ұсыну мерзімі: есептiден кейiнгi жылдың 20 қаңтарына дейін.</w:t>
      </w:r>
    </w:p>
    <w:p>
      <w:pPr>
        <w:spacing w:after="0"/>
        <w:ind w:left="0"/>
        <w:jc w:val="both"/>
      </w:pPr>
      <w:r>
        <w:rPr>
          <w:rFonts w:ascii="Times New Roman"/>
          <w:b w:val="false"/>
          <w:i w:val="false"/>
          <w:color w:val="000000"/>
          <w:sz w:val="28"/>
        </w:rPr>
        <w:t>
      Аудан (облыстық маңызы бар қала) атауы: ___________________</w:t>
      </w:r>
    </w:p>
    <w:p>
      <w:pPr>
        <w:spacing w:after="0"/>
        <w:ind w:left="0"/>
        <w:jc w:val="both"/>
      </w:pPr>
      <w:r>
        <w:rPr>
          <w:rFonts w:ascii="Times New Roman"/>
          <w:b w:val="false"/>
          <w:i w:val="false"/>
          <w:color w:val="000000"/>
          <w:sz w:val="28"/>
        </w:rPr>
        <w:t>
      Бюджеттің түрі: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жылы Жергілікті бюджеттің қалдығы есебінен жергілікті атқарушы органдардың шешімі бойынша түгел пайдалануға рұқсат етілген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(8-баған-6-баған)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кірісіне қайтарылды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w:t>
      </w:r>
    </w:p>
    <w:p>
      <w:pPr>
        <w:spacing w:after="0"/>
        <w:ind w:left="0"/>
        <w:jc w:val="both"/>
      </w:pPr>
      <w:r>
        <w:rPr>
          <w:rFonts w:ascii="Times New Roman"/>
          <w:b w:val="false"/>
          <w:i w:val="false"/>
          <w:color w:val="000000"/>
          <w:sz w:val="28"/>
        </w:rPr>
        <w:t>
      Телефоны 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Орындаушы _____________________________________ ___________</w:t>
      </w:r>
    </w:p>
    <w:p>
      <w:pPr>
        <w:spacing w:after="0"/>
        <w:ind w:left="0"/>
        <w:jc w:val="both"/>
      </w:pPr>
      <w:r>
        <w:rPr>
          <w:rFonts w:ascii="Times New Roman"/>
          <w:b w:val="false"/>
          <w:i w:val="false"/>
          <w:color w:val="000000"/>
          <w:sz w:val="28"/>
        </w:rPr>
        <w:t>
              тегі, аты және әкесінің аты (ол болған кезде) қолы, телефон</w:t>
      </w:r>
    </w:p>
    <w:p>
      <w:pPr>
        <w:spacing w:after="0"/>
        <w:ind w:left="0"/>
        <w:jc w:val="both"/>
      </w:pPr>
      <w:r>
        <w:rPr>
          <w:rFonts w:ascii="Times New Roman"/>
          <w:b w:val="false"/>
          <w:i w:val="false"/>
          <w:color w:val="000000"/>
          <w:sz w:val="28"/>
        </w:rPr>
        <w:t>
      Ауданның, облыстық маңызы бар қаланың бюджетті</w:t>
      </w:r>
    </w:p>
    <w:p>
      <w:pPr>
        <w:spacing w:after="0"/>
        <w:ind w:left="0"/>
        <w:jc w:val="both"/>
      </w:pPr>
      <w:r>
        <w:rPr>
          <w:rFonts w:ascii="Times New Roman"/>
          <w:b w:val="false"/>
          <w:i w:val="false"/>
          <w:color w:val="000000"/>
          <w:sz w:val="28"/>
        </w:rPr>
        <w:t>
      атқару жөніндегі уәкілетті органының басшысы</w:t>
      </w:r>
    </w:p>
    <w:p>
      <w:pPr>
        <w:spacing w:after="0"/>
        <w:ind w:left="0"/>
        <w:jc w:val="both"/>
      </w:pPr>
      <w:r>
        <w:rPr>
          <w:rFonts w:ascii="Times New Roman"/>
          <w:b w:val="false"/>
          <w:i w:val="false"/>
          <w:color w:val="000000"/>
          <w:sz w:val="28"/>
        </w:rPr>
        <w:t>
      ______________________________ ____________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Ескертпе: Нысанды толтыру бойынша түсіндірме осы Нұсқаулықтың 43-тармағында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2022 жылғы 23 тамыздағы</w:t>
            </w:r>
            <w:r>
              <w:br/>
            </w:r>
            <w:r>
              <w:rPr>
                <w:rFonts w:ascii="Times New Roman"/>
                <w:b w:val="false"/>
                <w:i w:val="false"/>
                <w:color w:val="000000"/>
                <w:sz w:val="20"/>
              </w:rPr>
              <w:t>№ 874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18-қосымша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бюджетті атқару жөніндегі орталық уәкілетті органға</w:t>
      </w:r>
    </w:p>
    <w:p>
      <w:pPr>
        <w:spacing w:after="0"/>
        <w:ind w:left="0"/>
        <w:jc w:val="both"/>
      </w:pPr>
      <w:r>
        <w:rPr>
          <w:rFonts w:ascii="Times New Roman"/>
          <w:b w:val="false"/>
          <w:i w:val="false"/>
          <w:color w:val="000000"/>
          <w:sz w:val="28"/>
        </w:rPr>
        <w:t>
      Нысан мемлекеттік органдардың интернет-ресурстарының бірыңғай тұғырнамасында орналастырылған: www.gov.kz</w:t>
      </w:r>
    </w:p>
    <w:p>
      <w:pPr>
        <w:spacing w:after="0"/>
        <w:ind w:left="0"/>
        <w:jc w:val="both"/>
      </w:pPr>
      <w:r>
        <w:rPr>
          <w:rFonts w:ascii="Times New Roman"/>
          <w:b w:val="false"/>
          <w:i w:val="false"/>
          <w:color w:val="000000"/>
          <w:sz w:val="28"/>
        </w:rPr>
        <w:t xml:space="preserve">
      ____________ жылғы жағдай бойынша республикалық бюджеттен бөлінген нысаналы ағымды трансферттерді, нысаналы даму трансферттерін және кредиттерді іске асыру мониторингінің нәтижелері туралы облыстың, республикалық маңызы бар қаланың және астананың бюджетті атқару жөніндегі уәкілетті органының есебі </w:t>
      </w:r>
    </w:p>
    <w:p>
      <w:pPr>
        <w:spacing w:after="0"/>
        <w:ind w:left="0"/>
        <w:jc w:val="both"/>
      </w:pPr>
      <w:r>
        <w:rPr>
          <w:rFonts w:ascii="Times New Roman"/>
          <w:b w:val="false"/>
          <w:i w:val="false"/>
          <w:color w:val="000000"/>
          <w:sz w:val="28"/>
        </w:rPr>
        <w:t>
      Индекс: нысан:2-НТО</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_________ қаржы жылындағы есепті кезең</w:t>
      </w:r>
    </w:p>
    <w:p>
      <w:pPr>
        <w:spacing w:after="0"/>
        <w:ind w:left="0"/>
        <w:jc w:val="both"/>
      </w:pPr>
      <w:r>
        <w:rPr>
          <w:rFonts w:ascii="Times New Roman"/>
          <w:b w:val="false"/>
          <w:i w:val="false"/>
          <w:color w:val="000000"/>
          <w:sz w:val="28"/>
        </w:rPr>
        <w:t>
      Білдіретін тұлғалар тобы: облыстың, республикалық маңызы бар қаланың және астананың бюджетті атқару жөніндегі уәкілетті органдары: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есепті айдан кейінгі 8-інші күнінен кешіктірмей және есепті қаржы жылынан кейінгі жылдың 25-інші қаңтарынан кешіктірмей.</w:t>
      </w:r>
    </w:p>
    <w:p>
      <w:pPr>
        <w:spacing w:after="0"/>
        <w:ind w:left="0"/>
        <w:jc w:val="both"/>
      </w:pPr>
      <w:r>
        <w:rPr>
          <w:rFonts w:ascii="Times New Roman"/>
          <w:b w:val="false"/>
          <w:i w:val="false"/>
          <w:color w:val="000000"/>
          <w:sz w:val="28"/>
        </w:rPr>
        <w:t>
      Облыстың, республикалық маңызы бар қаланың және астананың атауы: ___________________</w:t>
      </w:r>
    </w:p>
    <w:p>
      <w:pPr>
        <w:spacing w:after="0"/>
        <w:ind w:left="0"/>
        <w:jc w:val="both"/>
      </w:pPr>
      <w:r>
        <w:rPr>
          <w:rFonts w:ascii="Times New Roman"/>
          <w:b w:val="false"/>
          <w:i w:val="false"/>
          <w:color w:val="000000"/>
          <w:sz w:val="28"/>
        </w:rPr>
        <w:t>
      Бюджеттің түрі_________________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____ жылы бекітілген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____ жылы нақтыланған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____ жылы түзетілген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республикалық бюджеттен бөлінген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жергілікті бюджеттің төлемдері бойынша қаржыландыру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(11- баған./8- баған х100)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(13-баған -7-баған)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 (11-баған -8-баған)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(17-баған +18-баған +19-баған)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(15-баған -16-баған)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қорлары бойынша үнемдеу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 бюджеттік бағдарламаны (кіші бағдарламаны) басқаруы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w:t>
      </w:r>
    </w:p>
    <w:p>
      <w:pPr>
        <w:spacing w:after="0"/>
        <w:ind w:left="0"/>
        <w:jc w:val="both"/>
      </w:pPr>
      <w:r>
        <w:rPr>
          <w:rFonts w:ascii="Times New Roman"/>
          <w:b w:val="false"/>
          <w:i w:val="false"/>
          <w:color w:val="000000"/>
          <w:sz w:val="28"/>
        </w:rPr>
        <w:t>
      Телефоны__________________________________________________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w:t>
      </w:r>
    </w:p>
    <w:p>
      <w:pPr>
        <w:spacing w:after="0"/>
        <w:ind w:left="0"/>
        <w:jc w:val="both"/>
      </w:pPr>
      <w:r>
        <w:rPr>
          <w:rFonts w:ascii="Times New Roman"/>
          <w:b w:val="false"/>
          <w:i w:val="false"/>
          <w:color w:val="000000"/>
          <w:sz w:val="28"/>
        </w:rPr>
        <w:t>
      Орындаушы __________________________________ 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w:t>
      </w:r>
    </w:p>
    <w:p>
      <w:pPr>
        <w:spacing w:after="0"/>
        <w:ind w:left="0"/>
        <w:jc w:val="both"/>
      </w:pPr>
      <w:r>
        <w:rPr>
          <w:rFonts w:ascii="Times New Roman"/>
          <w:b w:val="false"/>
          <w:i w:val="false"/>
          <w:color w:val="000000"/>
          <w:sz w:val="28"/>
        </w:rPr>
        <w:t>
      Бюджетті атқару жөнінде уәкілетті органның басшысы</w:t>
      </w:r>
    </w:p>
    <w:p>
      <w:pPr>
        <w:spacing w:after="0"/>
        <w:ind w:left="0"/>
        <w:jc w:val="both"/>
      </w:pPr>
      <w:r>
        <w:rPr>
          <w:rFonts w:ascii="Times New Roman"/>
          <w:b w:val="false"/>
          <w:i w:val="false"/>
          <w:color w:val="000000"/>
          <w:sz w:val="28"/>
        </w:rPr>
        <w:t>
      ______________________________ _____________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Облыстың, республикалық маңызы бар қаланың және астананың</w:t>
      </w:r>
    </w:p>
    <w:p>
      <w:pPr>
        <w:spacing w:after="0"/>
        <w:ind w:left="0"/>
        <w:jc w:val="both"/>
      </w:pPr>
      <w:r>
        <w:rPr>
          <w:rFonts w:ascii="Times New Roman"/>
          <w:b w:val="false"/>
          <w:i w:val="false"/>
          <w:color w:val="000000"/>
          <w:sz w:val="28"/>
        </w:rPr>
        <w:t>
      бюджетті атқару жөніндегі уәкілетті органының басшысы</w:t>
      </w:r>
    </w:p>
    <w:p>
      <w:pPr>
        <w:spacing w:after="0"/>
        <w:ind w:left="0"/>
        <w:jc w:val="both"/>
      </w:pPr>
      <w:r>
        <w:rPr>
          <w:rFonts w:ascii="Times New Roman"/>
          <w:b w:val="false"/>
          <w:i w:val="false"/>
          <w:color w:val="000000"/>
          <w:sz w:val="28"/>
        </w:rPr>
        <w:t>
      _______________________________ ___________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Ескертпе: Нысанды толтыру бойынша түсіндірме осы Нұсқаулықтың 42-тармағында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2022 жылғы 23 тамыздағы</w:t>
            </w:r>
            <w:r>
              <w:br/>
            </w:r>
            <w:r>
              <w:rPr>
                <w:rFonts w:ascii="Times New Roman"/>
                <w:b w:val="false"/>
                <w:i w:val="false"/>
                <w:color w:val="000000"/>
                <w:sz w:val="20"/>
              </w:rPr>
              <w:t>№ 874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19-қосымша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бюджетті атқару жөніндегі орталық уәкілетті органға</w:t>
      </w:r>
    </w:p>
    <w:p>
      <w:pPr>
        <w:spacing w:after="0"/>
        <w:ind w:left="0"/>
        <w:jc w:val="both"/>
      </w:pPr>
      <w:r>
        <w:rPr>
          <w:rFonts w:ascii="Times New Roman"/>
          <w:b w:val="false"/>
          <w:i w:val="false"/>
          <w:color w:val="000000"/>
          <w:sz w:val="28"/>
        </w:rPr>
        <w:t>
      Нысан мемлекеттік органдардың интернет-ресурстарының бірыңғай тұғырнамасында орналастырылған: www.gov.kz</w:t>
      </w:r>
    </w:p>
    <w:p>
      <w:pPr>
        <w:spacing w:after="0"/>
        <w:ind w:left="0"/>
        <w:jc w:val="both"/>
      </w:pPr>
      <w:r>
        <w:rPr>
          <w:rFonts w:ascii="Times New Roman"/>
          <w:b w:val="false"/>
          <w:i w:val="false"/>
          <w:color w:val="000000"/>
          <w:sz w:val="28"/>
        </w:rPr>
        <w:t xml:space="preserve">
      ____________ жылғы жағдай бойынша өткен қаржы жылына бөлінгенжәне ағымдағы жылы Қазақстан Республикасы Үкіметінің шешімібойынша түгел пайдалануға рұқсат етілген нысаналы даму трансферттерін түгел пайдалану туралыоблыстардың (республикалық маңызы бар қалалардың және астананың) бюджетті атқару жөніндегі уәкілетті органының ақпараты </w:t>
      </w:r>
    </w:p>
    <w:p>
      <w:pPr>
        <w:spacing w:after="0"/>
        <w:ind w:left="0"/>
        <w:jc w:val="both"/>
      </w:pPr>
      <w:r>
        <w:rPr>
          <w:rFonts w:ascii="Times New Roman"/>
          <w:b w:val="false"/>
          <w:i w:val="false"/>
          <w:color w:val="000000"/>
          <w:sz w:val="28"/>
        </w:rPr>
        <w:t>
      Индекс:3-ТПО нысан</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_________ қаржы жылындағы есепті кезең</w:t>
      </w:r>
    </w:p>
    <w:p>
      <w:pPr>
        <w:spacing w:after="0"/>
        <w:ind w:left="0"/>
        <w:jc w:val="both"/>
      </w:pPr>
      <w:r>
        <w:rPr>
          <w:rFonts w:ascii="Times New Roman"/>
          <w:b w:val="false"/>
          <w:i w:val="false"/>
          <w:color w:val="000000"/>
          <w:sz w:val="28"/>
        </w:rPr>
        <w:t>
      Ұсынатын тұлғалар тобы: облыстың, республикалық маңызы бар қаланың және астананың бюджетті атқару жөніндегі уәкілетті органы</w:t>
      </w:r>
    </w:p>
    <w:p>
      <w:pPr>
        <w:spacing w:after="0"/>
        <w:ind w:left="0"/>
        <w:jc w:val="both"/>
      </w:pPr>
      <w:r>
        <w:rPr>
          <w:rFonts w:ascii="Times New Roman"/>
          <w:b w:val="false"/>
          <w:i w:val="false"/>
          <w:color w:val="000000"/>
          <w:sz w:val="28"/>
        </w:rPr>
        <w:t>
      Ұсыну мерзімі: есептiден кейiнгi жылдың 25 қаңтарына дейін</w:t>
      </w:r>
    </w:p>
    <w:p>
      <w:pPr>
        <w:spacing w:after="0"/>
        <w:ind w:left="0"/>
        <w:jc w:val="both"/>
      </w:pPr>
      <w:r>
        <w:rPr>
          <w:rFonts w:ascii="Times New Roman"/>
          <w:b w:val="false"/>
          <w:i w:val="false"/>
          <w:color w:val="000000"/>
          <w:sz w:val="28"/>
        </w:rPr>
        <w:t>
      Облыстың, республикалық маңызы бар қаланың және астананың атауы: ___________________</w:t>
      </w:r>
    </w:p>
    <w:p>
      <w:pPr>
        <w:spacing w:after="0"/>
        <w:ind w:left="0"/>
        <w:jc w:val="both"/>
      </w:pPr>
      <w:r>
        <w:rPr>
          <w:rFonts w:ascii="Times New Roman"/>
          <w:b w:val="false"/>
          <w:i w:val="false"/>
          <w:color w:val="000000"/>
          <w:sz w:val="28"/>
        </w:rPr>
        <w:t>
      Бюджеттің түрі: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жылы Жергілікті бюджеттің қалдығы есебінен Қазақстан Республикасы Үкіметінің шешімі бойынша түгел пайдалануға рұқсат етілген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(8 баған-6 баған)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кірісіне қайтарылды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w:t>
      </w:r>
    </w:p>
    <w:p>
      <w:pPr>
        <w:spacing w:after="0"/>
        <w:ind w:left="0"/>
        <w:jc w:val="both"/>
      </w:pPr>
      <w:r>
        <w:rPr>
          <w:rFonts w:ascii="Times New Roman"/>
          <w:b w:val="false"/>
          <w:i w:val="false"/>
          <w:color w:val="000000"/>
          <w:sz w:val="28"/>
        </w:rPr>
        <w:t xml:space="preserve">
      Орындаушы _________________________________ _______________ </w:t>
      </w:r>
    </w:p>
    <w:p>
      <w:pPr>
        <w:spacing w:after="0"/>
        <w:ind w:left="0"/>
        <w:jc w:val="both"/>
      </w:pPr>
      <w:r>
        <w:rPr>
          <w:rFonts w:ascii="Times New Roman"/>
          <w:b w:val="false"/>
          <w:i w:val="false"/>
          <w:color w:val="000000"/>
          <w:sz w:val="28"/>
        </w:rPr>
        <w:t>
      тегі, аты және әкесінің аты ((ол болған кезде) қолы, телефон</w:t>
      </w:r>
    </w:p>
    <w:p>
      <w:pPr>
        <w:spacing w:after="0"/>
        <w:ind w:left="0"/>
        <w:jc w:val="both"/>
      </w:pPr>
      <w:r>
        <w:rPr>
          <w:rFonts w:ascii="Times New Roman"/>
          <w:b w:val="false"/>
          <w:i w:val="false"/>
          <w:color w:val="000000"/>
          <w:sz w:val="28"/>
        </w:rPr>
        <w:t xml:space="preserve">
      Облыстың, республикалық маңызы бар қаланың және астананың </w:t>
      </w:r>
    </w:p>
    <w:p>
      <w:pPr>
        <w:spacing w:after="0"/>
        <w:ind w:left="0"/>
        <w:jc w:val="both"/>
      </w:pPr>
      <w:r>
        <w:rPr>
          <w:rFonts w:ascii="Times New Roman"/>
          <w:b w:val="false"/>
          <w:i w:val="false"/>
          <w:color w:val="000000"/>
          <w:sz w:val="28"/>
        </w:rPr>
        <w:t xml:space="preserve">
      бюджетті атқару жөніндегі уәкілетті органының басшысы </w:t>
      </w:r>
    </w:p>
    <w:p>
      <w:pPr>
        <w:spacing w:after="0"/>
        <w:ind w:left="0"/>
        <w:jc w:val="both"/>
      </w:pPr>
      <w:r>
        <w:rPr>
          <w:rFonts w:ascii="Times New Roman"/>
          <w:b w:val="false"/>
          <w:i w:val="false"/>
          <w:color w:val="000000"/>
          <w:sz w:val="28"/>
        </w:rPr>
        <w:t xml:space="preserve">
      ________________________________________ _____________ </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Ескертпе: Нысанды толтыру бойынша түсіндірме осы Нұсқаулықтың 43-тармағында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министрінің</w:t>
            </w:r>
            <w:r>
              <w:br/>
            </w:r>
            <w:r>
              <w:rPr>
                <w:rFonts w:ascii="Times New Roman"/>
                <w:b w:val="false"/>
                <w:i w:val="false"/>
                <w:color w:val="000000"/>
                <w:sz w:val="20"/>
              </w:rPr>
              <w:t>2022 жылғы 23 тамыздағы</w:t>
            </w:r>
            <w:r>
              <w:br/>
            </w:r>
            <w:r>
              <w:rPr>
                <w:rFonts w:ascii="Times New Roman"/>
                <w:b w:val="false"/>
                <w:i w:val="false"/>
                <w:color w:val="000000"/>
                <w:sz w:val="20"/>
              </w:rPr>
              <w:t>№ 874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бюджетті атқару жөніндегі уәкілетті органға (аудандық маңызы бар қалалар, ауылдар, кенттер, ауылдық округтер әкімдерінің аппаратына)</w:t>
      </w:r>
    </w:p>
    <w:p>
      <w:pPr>
        <w:spacing w:after="0"/>
        <w:ind w:left="0"/>
        <w:jc w:val="both"/>
      </w:pPr>
      <w:r>
        <w:rPr>
          <w:rFonts w:ascii="Times New Roman"/>
          <w:b w:val="false"/>
          <w:i w:val="false"/>
          <w:color w:val="000000"/>
          <w:sz w:val="28"/>
        </w:rPr>
        <w:t>
      Нысан мемлекеттік органдардың интернет-ресурстарының бірыңғай тұғырнамасында орналастырылған: www.gov.kz</w:t>
      </w:r>
    </w:p>
    <w:p>
      <w:pPr>
        <w:spacing w:after="0"/>
        <w:ind w:left="0"/>
        <w:jc w:val="both"/>
      </w:pPr>
      <w:r>
        <w:rPr>
          <w:rFonts w:ascii="Times New Roman"/>
          <w:b w:val="false"/>
          <w:i w:val="false"/>
          <w:color w:val="000000"/>
          <w:sz w:val="28"/>
        </w:rPr>
        <w:t>
      Бюджеттік бағдарламалардың (кіші бағдарламалардың) іске асырылуы туралы есеп</w:t>
      </w:r>
    </w:p>
    <w:p>
      <w:pPr>
        <w:spacing w:after="0"/>
        <w:ind w:left="0"/>
        <w:jc w:val="both"/>
      </w:pPr>
      <w:r>
        <w:rPr>
          <w:rFonts w:ascii="Times New Roman"/>
          <w:b w:val="false"/>
          <w:i w:val="false"/>
          <w:color w:val="000000"/>
          <w:sz w:val="28"/>
        </w:rPr>
        <w:t>
      Индекс: нысан:4-РББ</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_________ қаржы жылындағы есепті кезең</w:t>
      </w:r>
    </w:p>
    <w:p>
      <w:pPr>
        <w:spacing w:after="0"/>
        <w:ind w:left="0"/>
        <w:jc w:val="both"/>
      </w:pPr>
      <w:r>
        <w:rPr>
          <w:rFonts w:ascii="Times New Roman"/>
          <w:b w:val="false"/>
          <w:i w:val="false"/>
          <w:color w:val="000000"/>
          <w:sz w:val="28"/>
        </w:rPr>
        <w:t>
      Білдіретін тұлғалар тобы: бюджеттік бағдарлама әкімшілері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республикалық бюджеттік бағдарламалардың әкімшілері, облыстың, ауданның (облыстық маңызы бар қаланың), аудандық маңызы бар қаланың, ауылдың, кенттің, ауылдық округтің бюджеттік бағдарламалар әкімшілері үшін - есептi қаржы жылынан кейiнгi жылдың 1 ақпанына дейін;</w:t>
      </w:r>
    </w:p>
    <w:p>
      <w:pPr>
        <w:spacing w:after="0"/>
        <w:ind w:left="0"/>
        <w:jc w:val="both"/>
      </w:pPr>
      <w:r>
        <w:rPr>
          <w:rFonts w:ascii="Times New Roman"/>
          <w:b w:val="false"/>
          <w:i w:val="false"/>
          <w:color w:val="000000"/>
          <w:sz w:val="28"/>
        </w:rPr>
        <w:t>
      республикалық маңызы бар қаланың және астананың бюджеттік бағдарламалар әкімшілері үшін – есептi қаржы жылынан кейiнгi жылдың 21 қаңтарына дейін.</w:t>
      </w:r>
    </w:p>
    <w:p>
      <w:pPr>
        <w:spacing w:after="0"/>
        <w:ind w:left="0"/>
        <w:jc w:val="both"/>
      </w:pPr>
      <w:r>
        <w:rPr>
          <w:rFonts w:ascii="Times New Roman"/>
          <w:b w:val="false"/>
          <w:i w:val="false"/>
          <w:color w:val="000000"/>
          <w:sz w:val="28"/>
        </w:rPr>
        <w:t xml:space="preserve">
      Бюджеттiк бағдарлама әкiмшiсiнiң коды мен атауы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Бюджеттiк бағдарламаның коды мен атауы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Бюджеттiк бағдарламаның түрi:</w:t>
      </w:r>
    </w:p>
    <w:p>
      <w:pPr>
        <w:spacing w:after="0"/>
        <w:ind w:left="0"/>
        <w:jc w:val="both"/>
      </w:pPr>
      <w:r>
        <w:rPr>
          <w:rFonts w:ascii="Times New Roman"/>
          <w:b w:val="false"/>
          <w:i w:val="false"/>
          <w:color w:val="000000"/>
          <w:sz w:val="28"/>
        </w:rPr>
        <w:t>
      мемлекеттiк басқару деңгейiне қарай_______________________________________</w:t>
      </w:r>
    </w:p>
    <w:p>
      <w:pPr>
        <w:spacing w:after="0"/>
        <w:ind w:left="0"/>
        <w:jc w:val="both"/>
      </w:pPr>
      <w:r>
        <w:rPr>
          <w:rFonts w:ascii="Times New Roman"/>
          <w:b w:val="false"/>
          <w:i w:val="false"/>
          <w:color w:val="000000"/>
          <w:sz w:val="28"/>
        </w:rPr>
        <w:t>
      мазмұнына қарай _______________________________________________________</w:t>
      </w:r>
    </w:p>
    <w:p>
      <w:pPr>
        <w:spacing w:after="0"/>
        <w:ind w:left="0"/>
        <w:jc w:val="both"/>
      </w:pPr>
      <w:r>
        <w:rPr>
          <w:rFonts w:ascii="Times New Roman"/>
          <w:b w:val="false"/>
          <w:i w:val="false"/>
          <w:color w:val="000000"/>
          <w:sz w:val="28"/>
        </w:rPr>
        <w:t>
      iске асыру тәсiлiне қарай _________________________________________________</w:t>
      </w:r>
    </w:p>
    <w:p>
      <w:pPr>
        <w:spacing w:after="0"/>
        <w:ind w:left="0"/>
        <w:jc w:val="both"/>
      </w:pPr>
      <w:r>
        <w:rPr>
          <w:rFonts w:ascii="Times New Roman"/>
          <w:b w:val="false"/>
          <w:i w:val="false"/>
          <w:color w:val="000000"/>
          <w:sz w:val="28"/>
        </w:rPr>
        <w:t>
      ағымдағы/даму _________________________________________________________</w:t>
      </w:r>
    </w:p>
    <w:p>
      <w:pPr>
        <w:spacing w:after="0"/>
        <w:ind w:left="0"/>
        <w:jc w:val="both"/>
      </w:pPr>
      <w:r>
        <w:rPr>
          <w:rFonts w:ascii="Times New Roman"/>
          <w:b w:val="false"/>
          <w:i w:val="false"/>
          <w:color w:val="000000"/>
          <w:sz w:val="28"/>
        </w:rPr>
        <w:t xml:space="preserve">
      Бюджеттік бағдарламалардың мақсаты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Бюджеттік бағдарламалардың сипаты </w:t>
      </w:r>
    </w:p>
    <w:p>
      <w:pPr>
        <w:spacing w:after="0"/>
        <w:ind w:left="0"/>
        <w:jc w:val="both"/>
      </w:pPr>
      <w:r>
        <w:rPr>
          <w:rFonts w:ascii="Times New Roman"/>
          <w:b w:val="false"/>
          <w:i w:val="false"/>
          <w:color w:val="000000"/>
          <w:sz w:val="28"/>
        </w:rPr>
        <w:t>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(4-баған - 3-баған)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 бойынша шығыстардың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түпкiлiктi нәтижесі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Бюджеттiк кіші бағдарламалардың коды және атауы 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Бюджеттiк кіші бағдарламалардың түрі:</w:t>
      </w:r>
    </w:p>
    <w:p>
      <w:pPr>
        <w:spacing w:after="0"/>
        <w:ind w:left="0"/>
        <w:jc w:val="both"/>
      </w:pPr>
      <w:r>
        <w:rPr>
          <w:rFonts w:ascii="Times New Roman"/>
          <w:b w:val="false"/>
          <w:i w:val="false"/>
          <w:color w:val="000000"/>
          <w:sz w:val="28"/>
        </w:rPr>
        <w:t>
      мазмұнына қарай: ________________________________________________________</w:t>
      </w:r>
    </w:p>
    <w:p>
      <w:pPr>
        <w:spacing w:after="0"/>
        <w:ind w:left="0"/>
        <w:jc w:val="both"/>
      </w:pPr>
      <w:r>
        <w:rPr>
          <w:rFonts w:ascii="Times New Roman"/>
          <w:b w:val="false"/>
          <w:i w:val="false"/>
          <w:color w:val="000000"/>
          <w:sz w:val="28"/>
        </w:rPr>
        <w:t>
      ағымдағы/даму __________________________________________________________</w:t>
      </w:r>
    </w:p>
    <w:p>
      <w:pPr>
        <w:spacing w:after="0"/>
        <w:ind w:left="0"/>
        <w:jc w:val="both"/>
      </w:pPr>
      <w:r>
        <w:rPr>
          <w:rFonts w:ascii="Times New Roman"/>
          <w:b w:val="false"/>
          <w:i w:val="false"/>
          <w:color w:val="000000"/>
          <w:sz w:val="28"/>
        </w:rPr>
        <w:t>
      Бюджеттік кіші бағдарламалардың сипаты 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(4-баған - 3-баған)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бағдарлама/кіші бағдарлама қаражатының игерілмеу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(4-баған - 3-баған)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Бюджеттiк кіші бағдарламалардың коды және атауы 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Бюджеттiк кіші бағдарламалардың түрі:</w:t>
      </w:r>
    </w:p>
    <w:p>
      <w:pPr>
        <w:spacing w:after="0"/>
        <w:ind w:left="0"/>
        <w:jc w:val="both"/>
      </w:pPr>
      <w:r>
        <w:rPr>
          <w:rFonts w:ascii="Times New Roman"/>
          <w:b w:val="false"/>
          <w:i w:val="false"/>
          <w:color w:val="000000"/>
          <w:sz w:val="28"/>
        </w:rPr>
        <w:t>
      мазмұнына қарай: _______________________________________________________</w:t>
      </w:r>
    </w:p>
    <w:p>
      <w:pPr>
        <w:spacing w:after="0"/>
        <w:ind w:left="0"/>
        <w:jc w:val="both"/>
      </w:pPr>
      <w:r>
        <w:rPr>
          <w:rFonts w:ascii="Times New Roman"/>
          <w:b w:val="false"/>
          <w:i w:val="false"/>
          <w:color w:val="000000"/>
          <w:sz w:val="28"/>
        </w:rPr>
        <w:t>
      ағымдағы/даму _________________________________________________________</w:t>
      </w:r>
    </w:p>
    <w:p>
      <w:pPr>
        <w:spacing w:after="0"/>
        <w:ind w:left="0"/>
        <w:jc w:val="both"/>
      </w:pPr>
      <w:r>
        <w:rPr>
          <w:rFonts w:ascii="Times New Roman"/>
          <w:b w:val="false"/>
          <w:i w:val="false"/>
          <w:color w:val="000000"/>
          <w:sz w:val="28"/>
        </w:rPr>
        <w:t>
      Бюджеттік кіші бағдарламалардың сипаты 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(4-баған - 3-баған)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бағдарлама/кіші бағдарлама қаражатының игерілмеу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(4-баған - 3-баған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w:t>
      </w:r>
    </w:p>
    <w:p>
      <w:pPr>
        <w:spacing w:after="0"/>
        <w:ind w:left="0"/>
        <w:jc w:val="both"/>
      </w:pPr>
      <w:r>
        <w:rPr>
          <w:rFonts w:ascii="Times New Roman"/>
          <w:b w:val="false"/>
          <w:i w:val="false"/>
          <w:color w:val="000000"/>
          <w:sz w:val="28"/>
        </w:rPr>
        <w:t>
      Мекенжайы________________________________________________</w:t>
      </w:r>
    </w:p>
    <w:p>
      <w:pPr>
        <w:spacing w:after="0"/>
        <w:ind w:left="0"/>
        <w:jc w:val="both"/>
      </w:pPr>
      <w:r>
        <w:rPr>
          <w:rFonts w:ascii="Times New Roman"/>
          <w:b w:val="false"/>
          <w:i w:val="false"/>
          <w:color w:val="000000"/>
          <w:sz w:val="28"/>
        </w:rPr>
        <w:t>
      Телефоны_____________________________________________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Бюджеттік бағдарламалар әкімшісінің басшысы немесе </w:t>
      </w:r>
    </w:p>
    <w:p>
      <w:pPr>
        <w:spacing w:after="0"/>
        <w:ind w:left="0"/>
        <w:jc w:val="both"/>
      </w:pPr>
      <w:r>
        <w:rPr>
          <w:rFonts w:ascii="Times New Roman"/>
          <w:b w:val="false"/>
          <w:i w:val="false"/>
          <w:color w:val="000000"/>
          <w:sz w:val="28"/>
        </w:rPr>
        <w:t xml:space="preserve">
      Мәслихат хатшысы немесе ревизиялық комиссияның төрағасы </w:t>
      </w:r>
    </w:p>
    <w:p>
      <w:pPr>
        <w:spacing w:after="0"/>
        <w:ind w:left="0"/>
        <w:jc w:val="both"/>
      </w:pPr>
      <w:r>
        <w:rPr>
          <w:rFonts w:ascii="Times New Roman"/>
          <w:b w:val="false"/>
          <w:i w:val="false"/>
          <w:color w:val="000000"/>
          <w:sz w:val="28"/>
        </w:rPr>
        <w:t xml:space="preserve">
      ______________________________ 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Бас бухгалтер 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Ескертпе: Осы Нұсқаулықтың 49-тармағына сәйкес нысанды толтыру бойынша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министрінің</w:t>
            </w:r>
            <w:r>
              <w:br/>
            </w:r>
            <w:r>
              <w:rPr>
                <w:rFonts w:ascii="Times New Roman"/>
                <w:b w:val="false"/>
                <w:i w:val="false"/>
                <w:color w:val="000000"/>
                <w:sz w:val="20"/>
              </w:rPr>
              <w:t>2022 жылғы 23 тамыздағы</w:t>
            </w:r>
            <w:r>
              <w:br/>
            </w:r>
            <w:r>
              <w:rPr>
                <w:rFonts w:ascii="Times New Roman"/>
                <w:b w:val="false"/>
                <w:i w:val="false"/>
                <w:color w:val="000000"/>
                <w:sz w:val="20"/>
              </w:rPr>
              <w:t>№ 874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 xml:space="preserve"> арналған нысан</w:t>
            </w:r>
          </w:p>
        </w:tc>
      </w:tr>
    </w:tbl>
    <w:p>
      <w:pPr>
        <w:spacing w:after="0"/>
        <w:ind w:left="0"/>
        <w:jc w:val="both"/>
      </w:pPr>
      <w:r>
        <w:rPr>
          <w:rFonts w:ascii="Times New Roman"/>
          <w:b w:val="false"/>
          <w:i w:val="false"/>
          <w:color w:val="000000"/>
          <w:sz w:val="28"/>
        </w:rPr>
        <w:t>
      Ұсынылады:жоғары тұрған бюджеттің бюджеттік бағдарламалар әкімшілеріне, бюджетті атқару жөніндегі орталық уәкілетті органға</w:t>
      </w:r>
    </w:p>
    <w:p>
      <w:pPr>
        <w:spacing w:after="0"/>
        <w:ind w:left="0"/>
        <w:jc w:val="both"/>
      </w:pPr>
      <w:r>
        <w:rPr>
          <w:rFonts w:ascii="Times New Roman"/>
          <w:b w:val="false"/>
          <w:i w:val="false"/>
          <w:color w:val="000000"/>
          <w:sz w:val="28"/>
        </w:rPr>
        <w:t>
      Нысан мемлекеттік органдардың интернет-ресурстарының бірыңғай тұғырнамасында орналастырылған: www.gov.kz</w:t>
      </w:r>
    </w:p>
    <w:p>
      <w:pPr>
        <w:spacing w:after="0"/>
        <w:ind w:left="0"/>
        <w:jc w:val="both"/>
      </w:pPr>
      <w:r>
        <w:rPr>
          <w:rFonts w:ascii="Times New Roman"/>
          <w:b w:val="false"/>
          <w:i w:val="false"/>
          <w:color w:val="000000"/>
          <w:sz w:val="28"/>
        </w:rPr>
        <w:t>
      Бөлінген ағымдағы нысаналы трансферттерді пайдалану есебінен қол жеткізілген тікелей және түпкілікті нәтижелер туралы есеп</w:t>
      </w:r>
    </w:p>
    <w:p>
      <w:pPr>
        <w:spacing w:after="0"/>
        <w:ind w:left="0"/>
        <w:jc w:val="both"/>
      </w:pPr>
      <w:r>
        <w:rPr>
          <w:rFonts w:ascii="Times New Roman"/>
          <w:b w:val="false"/>
          <w:i w:val="false"/>
          <w:color w:val="000000"/>
          <w:sz w:val="28"/>
        </w:rPr>
        <w:t>
      Индекс: нысан: 5-НТ</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Есепті кезең _________ қаржы жылы</w:t>
      </w:r>
    </w:p>
    <w:p>
      <w:pPr>
        <w:spacing w:after="0"/>
        <w:ind w:left="0"/>
        <w:jc w:val="both"/>
      </w:pPr>
      <w:r>
        <w:rPr>
          <w:rFonts w:ascii="Times New Roman"/>
          <w:b w:val="false"/>
          <w:i w:val="false"/>
          <w:color w:val="000000"/>
          <w:sz w:val="28"/>
        </w:rPr>
        <w:t>
      Ұсынатын тұлғалар тобы: бюджеттік бағдарламалардың әкімшілері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бюджеттік бағдарламалар әкімшілері үшін есептi жылдан кейiнгi жылдың 18 қаңтарына дейін;</w:t>
      </w:r>
    </w:p>
    <w:p>
      <w:pPr>
        <w:spacing w:after="0"/>
        <w:ind w:left="0"/>
        <w:jc w:val="both"/>
      </w:pPr>
      <w:r>
        <w:rPr>
          <w:rFonts w:ascii="Times New Roman"/>
          <w:b w:val="false"/>
          <w:i w:val="false"/>
          <w:color w:val="000000"/>
          <w:sz w:val="28"/>
        </w:rPr>
        <w:t>
      ауданның (облыстық маңызы бар қаланың) бюджеттік бағдарламалар әкімшілері үшін – есептi жылдан кейiнгi жылдың 20 қаңтарына дейін;</w:t>
      </w:r>
    </w:p>
    <w:p>
      <w:pPr>
        <w:spacing w:after="0"/>
        <w:ind w:left="0"/>
        <w:jc w:val="both"/>
      </w:pPr>
      <w:r>
        <w:rPr>
          <w:rFonts w:ascii="Times New Roman"/>
          <w:b w:val="false"/>
          <w:i w:val="false"/>
          <w:color w:val="000000"/>
          <w:sz w:val="28"/>
        </w:rPr>
        <w:t>
      облыстың (астананың, республикалық маңызы бар қаланың) бюджеттік бағдарламалар әкімшілері үшін – есептi жылдан кейiнгi жылдың 25 қаңтарына дейін;</w:t>
      </w:r>
    </w:p>
    <w:p>
      <w:pPr>
        <w:spacing w:after="0"/>
        <w:ind w:left="0"/>
        <w:jc w:val="both"/>
      </w:pPr>
      <w:r>
        <w:rPr>
          <w:rFonts w:ascii="Times New Roman"/>
          <w:b w:val="false"/>
          <w:i w:val="false"/>
          <w:color w:val="000000"/>
          <w:sz w:val="28"/>
        </w:rPr>
        <w:t>
      республикалық бюджеттік бағдарламалар әкімшілері үшін - есептiден кейiнгi жылдың 1 ақпанына дейін.</w:t>
      </w:r>
    </w:p>
    <w:p>
      <w:pPr>
        <w:spacing w:after="0"/>
        <w:ind w:left="0"/>
        <w:jc w:val="both"/>
      </w:pPr>
      <w:r>
        <w:rPr>
          <w:rFonts w:ascii="Times New Roman"/>
          <w:b w:val="false"/>
          <w:i w:val="false"/>
          <w:color w:val="000000"/>
          <w:sz w:val="28"/>
        </w:rPr>
        <w:t>
      Мемлекеттік органның атауы ____________________________________________</w:t>
      </w:r>
    </w:p>
    <w:p>
      <w:pPr>
        <w:spacing w:after="0"/>
        <w:ind w:left="0"/>
        <w:jc w:val="both"/>
      </w:pPr>
      <w:r>
        <w:rPr>
          <w:rFonts w:ascii="Times New Roman"/>
          <w:b w:val="false"/>
          <w:i w:val="false"/>
          <w:color w:val="000000"/>
          <w:sz w:val="28"/>
        </w:rPr>
        <w:t>
      Жоғары тұрған бюджеттен берілген нысаналы трансферттер қаражатының сомасы (мың тенге)</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(бюджеттік бағдарламаның (кіші бағдарламаның) атауы)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(бюджеттік бағдарламаның (кіші бағдарламаның) коды)</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 (жоспарланып отырған іс-шаралар)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жоспарлы мәндері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нақты орындалуы, нәтижелерге қол жеткізу сатысы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атқару,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Атқарылмауы,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үнемдеу,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жеткізбеу (асыра орындау) себептері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көрсеткіштер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нақты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жеткізбеу (асыра орындау) себептері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w:t>
      </w:r>
    </w:p>
    <w:p>
      <w:pPr>
        <w:spacing w:after="0"/>
        <w:ind w:left="0"/>
        <w:jc w:val="both"/>
      </w:pPr>
      <w:r>
        <w:rPr>
          <w:rFonts w:ascii="Times New Roman"/>
          <w:b w:val="false"/>
          <w:i w:val="false"/>
          <w:color w:val="000000"/>
          <w:sz w:val="28"/>
        </w:rPr>
        <w:t xml:space="preserve">
      Орындаушы 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Бюджеттік бюджеттік бағдарлама әкімшісінің басшысы </w:t>
      </w:r>
    </w:p>
    <w:p>
      <w:pPr>
        <w:spacing w:after="0"/>
        <w:ind w:left="0"/>
        <w:jc w:val="both"/>
      </w:pPr>
      <w:r>
        <w:rPr>
          <w:rFonts w:ascii="Times New Roman"/>
          <w:b w:val="false"/>
          <w:i w:val="false"/>
          <w:color w:val="000000"/>
          <w:sz w:val="28"/>
        </w:rPr>
        <w:t xml:space="preserve">
      ______________________________________ 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Ескерту: нысанды толтыру бойынша түсіндірме осы Нұсқаулықтың 54-тармағында келтірілген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