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d328" w14:textId="c15d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орталықтандырылған мемлекеттік есепке алу қағидаларын бекіту туралы" Қазақстан Республикасы Мәдениет және спорт министрінің міндетін атқарушының 2018 жылғы 25 шілдедегі № 168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16 тамыздағы № 239 бұйрығы. Қазақстан Республикасының Әділет министрлігінде 2022 жылғы 17 тамызда № 29155 болып тіркелді. Күші жойылды - Қазақстан Республикасы Мәдениет және ақпарат министрінің 2025 жылғы 24 сәуірдегі № 192-НҚ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24.04.2025 </w:t>
      </w:r>
      <w:r>
        <w:rPr>
          <w:rFonts w:ascii="Times New Roman"/>
          <w:b w:val="false"/>
          <w:i w:val="false"/>
          <w:color w:val="ff0000"/>
          <w:sz w:val="28"/>
        </w:rPr>
        <w:t>№ 192-НҚ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"Ұлттық архив қоры құжаттарын орталықтандырылған мемлекеттік есепке алу қағидаларын бекіту туралы" Қазақстан Республикасы Мәдениет және спорт министрінің міндетін атқарушының 2018 жылғы 25 шілдедегі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17249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кіріспе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2-тармағының 2-7) тармақшасына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Ұлттық архив қоры құжаттарын орталықтандырылған мемлекеттік есепке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белгімен толықтырылсын:</w:t>
      </w:r>
    </w:p>
    <w:bookmarkEnd w:id="5"/>
    <w:bookmarkStart w:name="z10" w:id="6"/>
    <w:p>
      <w:pPr>
        <w:spacing w:after="0"/>
        <w:ind w:left="0"/>
        <w:jc w:val="both"/>
      </w:pPr>
      <w:r>
        <w:rPr>
          <w:rFonts w:ascii="Times New Roman"/>
          <w:b w:val="false"/>
          <w:i w:val="false"/>
          <w:color w:val="000000"/>
          <w:sz w:val="28"/>
        </w:rPr>
        <w:t>
      "Келісілді"</w:t>
      </w:r>
    </w:p>
    <w:bookmarkEnd w:id="6"/>
    <w:bookmarkStart w:name="z11" w:id="7"/>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жөніндегі агенттігінің Ұлттық статистика бюросы".</w:t>
      </w:r>
    </w:p>
    <w:bookmarkEnd w:id="7"/>
    <w:bookmarkStart w:name="z12" w:id="8"/>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істері және құжаттаманы басқару комитеті заңнамада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4" w:id="10"/>
    <w:p>
      <w:pPr>
        <w:spacing w:after="0"/>
        <w:ind w:left="0"/>
        <w:jc w:val="both"/>
      </w:pPr>
      <w:r>
        <w:rPr>
          <w:rFonts w:ascii="Times New Roman"/>
          <w:b w:val="false"/>
          <w:i w:val="false"/>
          <w:color w:val="000000"/>
          <w:sz w:val="28"/>
        </w:rPr>
        <w:t>
      2) осы бұйрықты қолданысқа енгізілгеннен кейін үш жұмыс күні ішінде оны Қазақстан Республикасы Мәдениет және спорт министрлігінің интернет-ресурсында орналастыруды қамтамасыз етсін;</w:t>
      </w:r>
    </w:p>
    <w:bookmarkEnd w:id="10"/>
    <w:bookmarkStart w:name="z15" w:id="11"/>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2"/>
    <w:bookmarkStart w:name="z17" w:id="13"/>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Стратегиялық жоспарлау</w:t>
            </w:r>
          </w:p>
          <w:p>
            <w:pPr>
              <w:spacing w:after="20"/>
              <w:ind w:left="20"/>
              <w:jc w:val="both"/>
            </w:pPr>
            <w:r>
              <w:rPr>
                <w:rFonts w:ascii="Times New Roman"/>
                <w:b w:val="false"/>
                <w:i/>
                <w:color w:val="000000"/>
                <w:sz w:val="20"/>
              </w:rPr>
              <w:t>және реформалар жөніндегі агенттігінің</w:t>
            </w:r>
          </w:p>
          <w:p>
            <w:pPr>
              <w:spacing w:after="0"/>
              <w:ind w:left="0"/>
              <w:jc w:val="left"/>
            </w:pPr>
          </w:p>
          <w:p>
            <w:pPr>
              <w:spacing w:after="20"/>
              <w:ind w:left="20"/>
              <w:jc w:val="both"/>
            </w:pPr>
            <w:r>
              <w:rPr>
                <w:rFonts w:ascii="Times New Roman"/>
                <w:b w:val="false"/>
                <w:i/>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16 тамыздағы</w:t>
            </w:r>
            <w:r>
              <w:br/>
            </w:r>
            <w:r>
              <w:rPr>
                <w:rFonts w:ascii="Times New Roman"/>
                <w:b w:val="false"/>
                <w:i w:val="false"/>
                <w:color w:val="000000"/>
                <w:sz w:val="20"/>
              </w:rPr>
              <w:t>№ 239 Бұйрығына</w:t>
            </w:r>
            <w:r>
              <w:br/>
            </w:r>
            <w:r>
              <w:rPr>
                <w:rFonts w:ascii="Times New Roman"/>
                <w:b w:val="false"/>
                <w:i w:val="false"/>
                <w:color w:val="000000"/>
                <w:sz w:val="20"/>
              </w:rPr>
              <w:t>қосымша</w:t>
            </w:r>
          </w:p>
        </w:tc>
      </w:tr>
    </w:tbl>
    <w:bookmarkStart w:name="z21" w:id="14"/>
    <w:p>
      <w:pPr>
        <w:spacing w:after="0"/>
        <w:ind w:left="0"/>
        <w:jc w:val="left"/>
      </w:pPr>
      <w:r>
        <w:rPr>
          <w:rFonts w:ascii="Times New Roman"/>
          <w:b/>
          <w:i w:val="false"/>
          <w:color w:val="000000"/>
        </w:rPr>
        <w:t xml:space="preserve"> Ұлттық архив қорының құжаттарын орталықтандырылған мемлекеттік есепке алу қағидалары</w:t>
      </w:r>
    </w:p>
    <w:bookmarkEnd w:id="14"/>
    <w:bookmarkStart w:name="z22" w:id="15"/>
    <w:p>
      <w:pPr>
        <w:spacing w:after="0"/>
        <w:ind w:left="0"/>
        <w:jc w:val="left"/>
      </w:pPr>
      <w:r>
        <w:rPr>
          <w:rFonts w:ascii="Times New Roman"/>
          <w:b/>
          <w:i w:val="false"/>
          <w:color w:val="000000"/>
        </w:rPr>
        <w:t xml:space="preserve"> 1-тарау. Жалпы ережелер</w:t>
      </w:r>
    </w:p>
    <w:bookmarkEnd w:id="15"/>
    <w:bookmarkStart w:name="z23" w:id="16"/>
    <w:p>
      <w:pPr>
        <w:spacing w:after="0"/>
        <w:ind w:left="0"/>
        <w:jc w:val="both"/>
      </w:pPr>
      <w:r>
        <w:rPr>
          <w:rFonts w:ascii="Times New Roman"/>
          <w:b w:val="false"/>
          <w:i w:val="false"/>
          <w:color w:val="000000"/>
          <w:sz w:val="28"/>
        </w:rPr>
        <w:t>
      1. Ұлттық архив қорының құжаттарын орталықтандырылған мемлекеттік есепке алу қағидалары (бұдан әрі – Қағидалар) Қазақстан Республикасы Ұлттық архив қоры (бұдан әрі – Ұлттық архив қоры) құжаттарының орталықтандырылған мемлекеттік есебін жүргізу тәртібін айқындайды.</w:t>
      </w:r>
    </w:p>
    <w:bookmarkEnd w:id="16"/>
    <w:bookmarkStart w:name="z24" w:id="17"/>
    <w:p>
      <w:pPr>
        <w:spacing w:after="0"/>
        <w:ind w:left="0"/>
        <w:jc w:val="both"/>
      </w:pPr>
      <w:r>
        <w:rPr>
          <w:rFonts w:ascii="Times New Roman"/>
          <w:b w:val="false"/>
          <w:i w:val="false"/>
          <w:color w:val="000000"/>
          <w:sz w:val="28"/>
        </w:rPr>
        <w:t>
      2. Архив ісі және басқаруды құжаттамалық қамтамасыз ету саласындағы уәкілетті орган (бұдан әрі - уәкілетті орган) бірыңғай Мемлекеттік қорлар каталогын жүргізу жолымен Ұлттық архив қорының құжаттарын орталықтандырылған мемлекеттік есепке алуды жүзеге асырады.</w:t>
      </w:r>
    </w:p>
    <w:bookmarkEnd w:id="17"/>
    <w:bookmarkStart w:name="z25" w:id="18"/>
    <w:p>
      <w:pPr>
        <w:spacing w:after="0"/>
        <w:ind w:left="0"/>
        <w:jc w:val="left"/>
      </w:pPr>
      <w:r>
        <w:rPr>
          <w:rFonts w:ascii="Times New Roman"/>
          <w:b/>
          <w:i w:val="false"/>
          <w:color w:val="000000"/>
        </w:rPr>
        <w:t xml:space="preserve"> 2-тарау. Ұлттық архив қорының құжаттарын орталықтандырылған мемлекеттік есепке алу тәртібі</w:t>
      </w:r>
    </w:p>
    <w:bookmarkEnd w:id="18"/>
    <w:bookmarkStart w:name="z26" w:id="19"/>
    <w:p>
      <w:pPr>
        <w:spacing w:after="0"/>
        <w:ind w:left="0"/>
        <w:jc w:val="both"/>
      </w:pPr>
      <w:r>
        <w:rPr>
          <w:rFonts w:ascii="Times New Roman"/>
          <w:b w:val="false"/>
          <w:i w:val="false"/>
          <w:color w:val="000000"/>
          <w:sz w:val="28"/>
        </w:rPr>
        <w:t>
      3. Ұлттық архив қоры құжаттарына орталықтандырылған мемлекеттік есепке алуды жүргізу үшін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 жыл сайын 5 қаңтарға дейін уәкілетті органға қағаз жеткізгіште (бір данада) және электрондық нысанда:</w:t>
      </w:r>
    </w:p>
    <w:bookmarkEnd w:id="19"/>
    <w:bookmarkStart w:name="z27" w:id="2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архив паспортын;</w:t>
      </w:r>
    </w:p>
    <w:bookmarkEnd w:id="20"/>
    <w:bookmarkStart w:name="z28" w:id="2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қор карточкасын;</w:t>
      </w:r>
    </w:p>
    <w:bookmarkEnd w:id="21"/>
    <w:bookmarkStart w:name="z29" w:id="22"/>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қорлардың құрамы мен көлеміндегі өзгерістер туралы мәліметтерді;</w:t>
      </w:r>
    </w:p>
    <w:bookmarkEnd w:id="22"/>
    <w:bookmarkStart w:name="z30" w:id="23"/>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қорлар каталогы бойынша есептік мәліметтерді ұсынады.</w:t>
      </w:r>
    </w:p>
    <w:bookmarkEnd w:id="23"/>
    <w:bookmarkStart w:name="z31" w:id="24"/>
    <w:p>
      <w:pPr>
        <w:spacing w:after="0"/>
        <w:ind w:left="0"/>
        <w:jc w:val="both"/>
      </w:pPr>
      <w:r>
        <w:rPr>
          <w:rFonts w:ascii="Times New Roman"/>
          <w:b w:val="false"/>
          <w:i w:val="false"/>
          <w:color w:val="000000"/>
          <w:sz w:val="28"/>
        </w:rPr>
        <w:t>
      4. Уәкілетті орган жыл сайын 15 ақпанға қарай Қазақстан Республикасының Ұлттық архиві, орталық мемлекеттік архивтері, Қазақстан Республикасы Президентінің архиві, арнаулы мемлекеттік архивтер және жергілікті атқарушы органдар ұсынған қор карточкаларының негізінде Мемлекеттік қор каталогына өзгерістер мен толықтырулар енгізеді.</w:t>
      </w:r>
    </w:p>
    <w:bookmarkEnd w:id="24"/>
    <w:bookmarkStart w:name="z32" w:id="25"/>
    <w:p>
      <w:pPr>
        <w:spacing w:after="0"/>
        <w:ind w:left="0"/>
        <w:jc w:val="both"/>
      </w:pPr>
      <w:r>
        <w:rPr>
          <w:rFonts w:ascii="Times New Roman"/>
          <w:b w:val="false"/>
          <w:i w:val="false"/>
          <w:color w:val="000000"/>
          <w:sz w:val="28"/>
        </w:rPr>
        <w:t xml:space="preserve">
      5. Қазақстан Республикасының Ұлттық архиві, орталық мемлекеттік архивтер, Қазақстан Республикасы Президентінің архиві және жергілікті атқарушы органдар үш жылда бір рет 5 қаңтарға дейін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Қазақстан Республикасы мемлекеттік архивтерінің жинақтау көздерінің жиынтық паспортын уәкілетті органға ұсынады.</w:t>
      </w:r>
    </w:p>
    <w:bookmarkEnd w:id="25"/>
    <w:bookmarkStart w:name="z33" w:id="26"/>
    <w:p>
      <w:pPr>
        <w:spacing w:after="0"/>
        <w:ind w:left="0"/>
        <w:jc w:val="both"/>
      </w:pPr>
      <w:r>
        <w:rPr>
          <w:rFonts w:ascii="Times New Roman"/>
          <w:b w:val="false"/>
          <w:i w:val="false"/>
          <w:color w:val="000000"/>
          <w:sz w:val="28"/>
        </w:rPr>
        <w:t>
      6. Уәкілетті орган үш жылда бір рет 15 ақпанға қарай ұсынылған жиынтық паспорттардың негізінде Қазақстан Республикасы мемлекеттік архивтерінің жинақтау көздерінің жиынтық паспортын құрастырады.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ұсынылады</w:t>
            </w:r>
            <w:r>
              <w:br/>
            </w:r>
            <w:r>
              <w:rPr>
                <w:rFonts w:ascii="Times New Roman"/>
                <w:b w:val="false"/>
                <w:i w:val="false"/>
                <w:color w:val="000000"/>
                <w:sz w:val="20"/>
              </w:rPr>
              <w:t>______________________</w:t>
            </w:r>
            <w:r>
              <w:br/>
            </w:r>
            <w:r>
              <w:rPr>
                <w:rFonts w:ascii="Times New Roman"/>
                <w:b w:val="false"/>
                <w:i w:val="false"/>
                <w:color w:val="000000"/>
                <w:sz w:val="20"/>
              </w:rPr>
              <w:t>(алушының атауы)</w:t>
            </w:r>
            <w:r>
              <w:br/>
            </w:r>
            <w:r>
              <w:rPr>
                <w:rFonts w:ascii="Times New Roman"/>
                <w:b w:val="false"/>
                <w:i w:val="false"/>
                <w:color w:val="000000"/>
                <w:sz w:val="20"/>
              </w:rPr>
              <w:t>Кім ұсынады</w:t>
            </w:r>
            <w:r>
              <w:br/>
            </w:r>
            <w:r>
              <w:rPr>
                <w:rFonts w:ascii="Times New Roman"/>
                <w:b w:val="false"/>
                <w:i w:val="false"/>
                <w:color w:val="000000"/>
                <w:sz w:val="20"/>
              </w:rPr>
              <w:t>_______________________</w:t>
            </w:r>
            <w:r>
              <w:br/>
            </w:r>
            <w:r>
              <w:rPr>
                <w:rFonts w:ascii="Times New Roman"/>
                <w:b w:val="false"/>
                <w:i w:val="false"/>
                <w:color w:val="000000"/>
                <w:sz w:val="20"/>
              </w:rPr>
              <w:t>(есеп беретін ұйымның</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атауы)</w:t>
            </w:r>
          </w:p>
        </w:tc>
      </w:tr>
    </w:tbl>
    <w:bookmarkStart w:name="z36" w:id="27"/>
    <w:p>
      <w:pPr>
        <w:spacing w:after="0"/>
        <w:ind w:left="0"/>
        <w:jc w:val="both"/>
      </w:pPr>
      <w:r>
        <w:rPr>
          <w:rFonts w:ascii="Times New Roman"/>
          <w:b w:val="false"/>
          <w:i w:val="false"/>
          <w:color w:val="000000"/>
          <w:sz w:val="28"/>
        </w:rPr>
        <w:t>
      Уәкілетті органға ұсынылады:</w:t>
      </w:r>
    </w:p>
    <w:bookmarkEnd w:id="27"/>
    <w:bookmarkStart w:name="z37" w:id="28"/>
    <w:p>
      <w:pPr>
        <w:spacing w:after="0"/>
        <w:ind w:left="0"/>
        <w:jc w:val="both"/>
      </w:pPr>
      <w:r>
        <w:rPr>
          <w:rFonts w:ascii="Times New Roman"/>
          <w:b w:val="false"/>
          <w:i w:val="false"/>
          <w:color w:val="000000"/>
          <w:sz w:val="28"/>
        </w:rPr>
        <w:t>
      Әкімшілік деректер нысаны орналастырылған интернет – ресурс: https://www.gov.kz/entities/mcs</w:t>
      </w:r>
    </w:p>
    <w:bookmarkEnd w:id="28"/>
    <w:bookmarkStart w:name="z38" w:id="29"/>
    <w:p>
      <w:pPr>
        <w:spacing w:after="0"/>
        <w:ind w:left="0"/>
        <w:jc w:val="both"/>
      </w:pPr>
      <w:r>
        <w:rPr>
          <w:rFonts w:ascii="Times New Roman"/>
          <w:b w:val="false"/>
          <w:i w:val="false"/>
          <w:color w:val="000000"/>
          <w:sz w:val="28"/>
        </w:rPr>
        <w:t>
      Әкімшілік деректер нысанының атауы: Архив паспорты</w:t>
      </w:r>
    </w:p>
    <w:bookmarkEnd w:id="29"/>
    <w:bookmarkStart w:name="z39" w:id="30"/>
    <w:p>
      <w:pPr>
        <w:spacing w:after="0"/>
        <w:ind w:left="0"/>
        <w:jc w:val="both"/>
      </w:pPr>
      <w:r>
        <w:rPr>
          <w:rFonts w:ascii="Times New Roman"/>
          <w:b w:val="false"/>
          <w:i w:val="false"/>
          <w:color w:val="000000"/>
          <w:sz w:val="28"/>
        </w:rPr>
        <w:t>
      Әкімшілік деректер нысанының индексі: АП</w:t>
      </w:r>
    </w:p>
    <w:bookmarkEnd w:id="30"/>
    <w:bookmarkStart w:name="z40" w:id="31"/>
    <w:p>
      <w:pPr>
        <w:spacing w:after="0"/>
        <w:ind w:left="0"/>
        <w:jc w:val="both"/>
      </w:pPr>
      <w:r>
        <w:rPr>
          <w:rFonts w:ascii="Times New Roman"/>
          <w:b w:val="false"/>
          <w:i w:val="false"/>
          <w:color w:val="000000"/>
          <w:sz w:val="28"/>
        </w:rPr>
        <w:t>
      Кезеңділігі: жыл сайын</w:t>
      </w:r>
    </w:p>
    <w:bookmarkEnd w:id="31"/>
    <w:bookmarkStart w:name="z41" w:id="32"/>
    <w:p>
      <w:pPr>
        <w:spacing w:after="0"/>
        <w:ind w:left="0"/>
        <w:jc w:val="both"/>
      </w:pPr>
      <w:r>
        <w:rPr>
          <w:rFonts w:ascii="Times New Roman"/>
          <w:b w:val="false"/>
          <w:i w:val="false"/>
          <w:color w:val="000000"/>
          <w:sz w:val="28"/>
        </w:rPr>
        <w:t>
      Есепті кезең: 5 қаңтарға дейін</w:t>
      </w:r>
    </w:p>
    <w:bookmarkEnd w:id="32"/>
    <w:bookmarkStart w:name="z42" w:id="33"/>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bookmarkEnd w:id="33"/>
    <w:bookmarkStart w:name="z43" w:id="34"/>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20___жылғы 5 қаңтарға дейін.</w:t>
      </w:r>
    </w:p>
    <w:bookmarkEnd w:id="34"/>
    <w:bookmarkStart w:name="z44" w:id="35"/>
    <w:p>
      <w:pPr>
        <w:spacing w:after="0"/>
        <w:ind w:left="0"/>
        <w:jc w:val="both"/>
      </w:pPr>
      <w:r>
        <w:rPr>
          <w:rFonts w:ascii="Times New Roman"/>
          <w:b w:val="false"/>
          <w:i w:val="false"/>
          <w:color w:val="000000"/>
          <w:sz w:val="28"/>
        </w:rPr>
        <w:t>
      20__жылғы "___"________ ______________________ архив паспорты</w:t>
      </w:r>
    </w:p>
    <w:bookmarkEnd w:id="35"/>
    <w:bookmarkStart w:name="z45" w:id="36"/>
    <w:p>
      <w:pPr>
        <w:spacing w:after="0"/>
        <w:ind w:left="0"/>
        <w:jc w:val="both"/>
      </w:pPr>
      <w:r>
        <w:rPr>
          <w:rFonts w:ascii="Times New Roman"/>
          <w:b w:val="false"/>
          <w:i w:val="false"/>
          <w:color w:val="000000"/>
          <w:sz w:val="28"/>
        </w:rPr>
        <w:t>
       (архивтің атауы)</w:t>
      </w:r>
    </w:p>
    <w:bookmarkEnd w:id="36"/>
    <w:bookmarkStart w:name="z46" w:id="37"/>
    <w:p>
      <w:pPr>
        <w:spacing w:after="0"/>
        <w:ind w:left="0"/>
        <w:jc w:val="both"/>
      </w:pPr>
      <w:r>
        <w:rPr>
          <w:rFonts w:ascii="Times New Roman"/>
          <w:b w:val="false"/>
          <w:i w:val="false"/>
          <w:color w:val="000000"/>
          <w:sz w:val="28"/>
        </w:rPr>
        <w:t>
      1. Архивтік құжаттардың құрамы мен көлемі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сақтауға қабылданған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аса құндылары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8"/>
    <w:p>
      <w:pPr>
        <w:spacing w:after="0"/>
        <w:ind w:left="0"/>
        <w:jc w:val="both"/>
      </w:pPr>
      <w:r>
        <w:rPr>
          <w:rFonts w:ascii="Times New Roman"/>
          <w:b w:val="false"/>
          <w:i w:val="false"/>
          <w:color w:val="000000"/>
          <w:sz w:val="28"/>
        </w:rPr>
        <w:t>
      Есеп бірлігінің көлемі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тізімдемелерге енгізілгені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9"/>
    <w:p>
      <w:pPr>
        <w:spacing w:after="0"/>
        <w:ind w:left="0"/>
        <w:jc w:val="both"/>
      </w:pPr>
      <w:r>
        <w:rPr>
          <w:rFonts w:ascii="Times New Roman"/>
          <w:b w:val="false"/>
          <w:i w:val="false"/>
          <w:color w:val="000000"/>
          <w:sz w:val="28"/>
        </w:rPr>
        <w:t>
      2. Архивтік құжаттар көшірмелерінің сақтандыру қорының құрамы мен көлемі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 үшін көшірілгендері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 барлары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негативтер кадрларының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сақтау бірліктерінің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0"/>
    <w:p>
      <w:pPr>
        <w:spacing w:after="0"/>
        <w:ind w:left="0"/>
        <w:jc w:val="both"/>
      </w:pPr>
      <w:r>
        <w:rPr>
          <w:rFonts w:ascii="Times New Roman"/>
          <w:b w:val="false"/>
          <w:i w:val="false"/>
          <w:color w:val="000000"/>
          <w:sz w:val="28"/>
        </w:rPr>
        <w:t>
      3. Архивтік құжаттардың ғылыми-анықтамалық аппараттың құрамы мен көлемі</w:t>
      </w:r>
    </w:p>
    <w:bookmarkEnd w:id="40"/>
    <w:bookmarkStart w:name="z50" w:id="41"/>
    <w:p>
      <w:pPr>
        <w:spacing w:after="0"/>
        <w:ind w:left="0"/>
        <w:jc w:val="both"/>
      </w:pPr>
      <w:r>
        <w:rPr>
          <w:rFonts w:ascii="Times New Roman"/>
          <w:b w:val="false"/>
          <w:i w:val="false"/>
          <w:color w:val="000000"/>
          <w:sz w:val="28"/>
        </w:rPr>
        <w:t>
      Тізімдемелер, каталогтар, деректер базасы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 (есепке алу және сипаттау кітаптары)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құрамы мен мазмұны туралы деректер базалары құрылды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толық жинақта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карточкалар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ның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байтта ғы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каталогтарға енгізілгендері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2"/>
    <w:p>
      <w:pPr>
        <w:spacing w:after="0"/>
        <w:ind w:left="0"/>
        <w:jc w:val="both"/>
      </w:pPr>
      <w:r>
        <w:rPr>
          <w:rFonts w:ascii="Times New Roman"/>
          <w:b w:val="false"/>
          <w:i w:val="false"/>
          <w:color w:val="000000"/>
          <w:sz w:val="28"/>
        </w:rPr>
        <w:t>
      Анықтамалық-ақпараттық басылымдар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жолсілтемелер, қорлар бойынша қысқаша анықтамалықтар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Әкімшілік-аймақтық бөлу бойынша басылған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тарихы бойынша басылған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түрде басылған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анықтамалықтардың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3"/>
    <w:p>
      <w:pPr>
        <w:spacing w:after="0"/>
        <w:ind w:left="0"/>
        <w:jc w:val="both"/>
      </w:pPr>
      <w:r>
        <w:rPr>
          <w:rFonts w:ascii="Times New Roman"/>
          <w:b w:val="false"/>
          <w:i w:val="false"/>
          <w:color w:val="000000"/>
          <w:sz w:val="28"/>
        </w:rPr>
        <w:t>
      4. Ғылыми-анықтамалық кітапхананың құрамы мен көлемі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және кітапшалар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өнімдерінің өзге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4"/>
    <w:p>
      <w:pPr>
        <w:spacing w:after="0"/>
        <w:ind w:left="0"/>
        <w:jc w:val="both"/>
      </w:pPr>
      <w:r>
        <w:rPr>
          <w:rFonts w:ascii="Times New Roman"/>
          <w:b w:val="false"/>
          <w:i w:val="false"/>
          <w:color w:val="000000"/>
          <w:sz w:val="28"/>
        </w:rPr>
        <w:t>
      5. Құжаттарды сақтау жағдайлары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ғимараттары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үй-жайлар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қоймаларының толу дәрежесі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күзет сигнализациясымен жабдықталуы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өртке қарсы сигнализациямен жабдықталуы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сөрелерінің ұзындығы (қума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сөрелердің ұзындығы (қума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Мұқабаланған құжаттар (сақтау бірлігімен)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45"/>
    <w:p>
      <w:pPr>
        <w:spacing w:after="0"/>
        <w:ind w:left="0"/>
        <w:jc w:val="both"/>
      </w:pPr>
      <w:r>
        <w:rPr>
          <w:rFonts w:ascii="Times New Roman"/>
          <w:b w:val="false"/>
          <w:i w:val="false"/>
          <w:color w:val="000000"/>
          <w:sz w:val="28"/>
        </w:rPr>
        <w:t>
      __________________________________________________________________________</w:t>
      </w:r>
    </w:p>
    <w:bookmarkEnd w:id="45"/>
    <w:bookmarkStart w:name="z55" w:id="46"/>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46"/>
    <w:bookmarkStart w:name="z56" w:id="47"/>
    <w:p>
      <w:pPr>
        <w:spacing w:after="0"/>
        <w:ind w:left="0"/>
        <w:jc w:val="both"/>
      </w:pPr>
      <w:r>
        <w:rPr>
          <w:rFonts w:ascii="Times New Roman"/>
          <w:b w:val="false"/>
          <w:i w:val="false"/>
          <w:color w:val="000000"/>
          <w:sz w:val="28"/>
        </w:rPr>
        <w:t>
      __________________________________________________________________________</w:t>
      </w:r>
    </w:p>
    <w:bookmarkEnd w:id="47"/>
    <w:bookmarkStart w:name="z57" w:id="48"/>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48"/>
    <w:bookmarkStart w:name="z58" w:id="49"/>
    <w:p>
      <w:pPr>
        <w:spacing w:after="0"/>
        <w:ind w:left="0"/>
        <w:jc w:val="both"/>
      </w:pPr>
      <w:r>
        <w:rPr>
          <w:rFonts w:ascii="Times New Roman"/>
          <w:b w:val="false"/>
          <w:i w:val="false"/>
          <w:color w:val="000000"/>
          <w:sz w:val="28"/>
        </w:rPr>
        <w:t>
      Күні</w:t>
      </w:r>
    </w:p>
    <w:bookmarkEnd w:id="49"/>
    <w:bookmarkStart w:name="z59" w:id="50"/>
    <w:p>
      <w:pPr>
        <w:spacing w:after="0"/>
        <w:ind w:left="0"/>
        <w:jc w:val="both"/>
      </w:pPr>
      <w:r>
        <w:rPr>
          <w:rFonts w:ascii="Times New Roman"/>
          <w:b w:val="false"/>
          <w:i w:val="false"/>
          <w:color w:val="000000"/>
          <w:sz w:val="28"/>
        </w:rPr>
        <w:t>
      Мөр қоятын орын</w:t>
      </w:r>
    </w:p>
    <w:bookmarkEnd w:id="50"/>
    <w:bookmarkStart w:name="z60" w:id="51"/>
    <w:p>
      <w:pPr>
        <w:spacing w:after="0"/>
        <w:ind w:left="0"/>
        <w:jc w:val="both"/>
      </w:pPr>
      <w:r>
        <w:rPr>
          <w:rFonts w:ascii="Times New Roman"/>
          <w:b w:val="false"/>
          <w:i w:val="false"/>
          <w:color w:val="000000"/>
          <w:sz w:val="28"/>
        </w:rPr>
        <w:t>
      Ескертпе:</w:t>
      </w:r>
    </w:p>
    <w:bookmarkEnd w:id="51"/>
    <w:bookmarkStart w:name="z61" w:id="52"/>
    <w:p>
      <w:pPr>
        <w:spacing w:after="0"/>
        <w:ind w:left="0"/>
        <w:jc w:val="both"/>
      </w:pPr>
      <w:r>
        <w:rPr>
          <w:rFonts w:ascii="Times New Roman"/>
          <w:b w:val="false"/>
          <w:i w:val="false"/>
          <w:color w:val="000000"/>
          <w:sz w:val="28"/>
        </w:rPr>
        <w:t>
      Архивтің паспорты жүргізу нысаны бойынша түсініктеме:</w:t>
      </w:r>
    </w:p>
    <w:bookmarkEnd w:id="52"/>
    <w:bookmarkStart w:name="z62" w:id="53"/>
    <w:p>
      <w:pPr>
        <w:spacing w:after="0"/>
        <w:ind w:left="0"/>
        <w:jc w:val="both"/>
      </w:pPr>
      <w:r>
        <w:rPr>
          <w:rFonts w:ascii="Times New Roman"/>
          <w:b w:val="false"/>
          <w:i w:val="false"/>
          <w:color w:val="000000"/>
          <w:sz w:val="28"/>
        </w:rPr>
        <w:t>
      Архив паспортының 1-бағанында (архив құжаттардың құрамы мен көлемі, есепке алу бірлігінің көлемі, архивтік құжаттар көшірмелерінің сақтандыру қорының құрамы мен көлемі, архивтік құжаттарға ғылыми-анықтамалық аппараттың құрамы мен көлемі, тізімдемелер, каталогтар, деректер базасы, анықтамалық-ақпараттық басылымдар, ғылыми-анықтамалық кітапхананың құрамы мен көлемі, құжаттарды сақтау шарттары) нөмір "№" реті бойынша толтырылады;</w:t>
      </w:r>
    </w:p>
    <w:bookmarkEnd w:id="53"/>
    <w:bookmarkStart w:name="z63" w:id="54"/>
    <w:p>
      <w:pPr>
        <w:spacing w:after="0"/>
        <w:ind w:left="0"/>
        <w:jc w:val="both"/>
      </w:pPr>
      <w:r>
        <w:rPr>
          <w:rFonts w:ascii="Times New Roman"/>
          <w:b w:val="false"/>
          <w:i w:val="false"/>
          <w:color w:val="000000"/>
          <w:sz w:val="28"/>
        </w:rPr>
        <w:t>
      2-бағанда (архивтік құжаттардың құрамы мен көлемі, архивтік құжаттар көшірмелерінің сақтандыру қорының құрамы мен көлемі, тізімдемелер, каталогтар, деректер базасы) архивтік құжаттардың көрсеткіштері (қағаз негіздегі құжаттар) көрсетіледі. Барлығы; басқару құжаттамасы; жеке тектік құжаттар; ғылыми-техникалық құжаттама; жеке құрам бойынша құжаттар; киноқұжаттар; фоноқұжаттар; бейнеқұжаттар; машинамен оқылатын құжаттама; түпнұсқа құқығындағы микроформалар; фотоқұжаттар; жиыны);</w:t>
      </w:r>
    </w:p>
    <w:bookmarkEnd w:id="54"/>
    <w:bookmarkStart w:name="z64" w:id="55"/>
    <w:p>
      <w:pPr>
        <w:spacing w:after="0"/>
        <w:ind w:left="0"/>
        <w:jc w:val="both"/>
      </w:pPr>
      <w:r>
        <w:rPr>
          <w:rFonts w:ascii="Times New Roman"/>
          <w:b w:val="false"/>
          <w:i w:val="false"/>
          <w:color w:val="000000"/>
          <w:sz w:val="28"/>
        </w:rPr>
        <w:t>
      Архивтік құжаттардың құрамы мен көлемі:</w:t>
      </w:r>
    </w:p>
    <w:bookmarkEnd w:id="55"/>
    <w:bookmarkStart w:name="z65" w:id="56"/>
    <w:p>
      <w:pPr>
        <w:spacing w:after="0"/>
        <w:ind w:left="0"/>
        <w:jc w:val="both"/>
      </w:pPr>
      <w:r>
        <w:rPr>
          <w:rFonts w:ascii="Times New Roman"/>
          <w:b w:val="false"/>
          <w:i w:val="false"/>
          <w:color w:val="000000"/>
          <w:sz w:val="28"/>
        </w:rPr>
        <w:t>
      3-бағанда қорлар саны көрсетіледі;</w:t>
      </w:r>
    </w:p>
    <w:bookmarkEnd w:id="56"/>
    <w:bookmarkStart w:name="z66" w:id="57"/>
    <w:p>
      <w:pPr>
        <w:spacing w:after="0"/>
        <w:ind w:left="0"/>
        <w:jc w:val="both"/>
      </w:pPr>
      <w:r>
        <w:rPr>
          <w:rFonts w:ascii="Times New Roman"/>
          <w:b w:val="false"/>
          <w:i w:val="false"/>
          <w:color w:val="000000"/>
          <w:sz w:val="28"/>
        </w:rPr>
        <w:t>
      4, 5, 6 және 7 – бағандарда сақтау бірліктерінің саны (4 – баған – барлығы, 5 – баған-тізімдемелерге енгізілген, 6-баған-мемлекеттік тілде, 7-баған-ерекше құнды есепке алынған) көрсетіледі;</w:t>
      </w:r>
    </w:p>
    <w:bookmarkEnd w:id="57"/>
    <w:bookmarkStart w:name="z67" w:id="58"/>
    <w:p>
      <w:pPr>
        <w:spacing w:after="0"/>
        <w:ind w:left="0"/>
        <w:jc w:val="both"/>
      </w:pPr>
      <w:r>
        <w:rPr>
          <w:rFonts w:ascii="Times New Roman"/>
          <w:b w:val="false"/>
          <w:i w:val="false"/>
          <w:color w:val="000000"/>
          <w:sz w:val="28"/>
        </w:rPr>
        <w:t>
      8-бағанда уақытша сақтауға қабылданған сақтау бірліктерінің саны көрсетіледі.</w:t>
      </w:r>
    </w:p>
    <w:bookmarkEnd w:id="58"/>
    <w:bookmarkStart w:name="z68" w:id="59"/>
    <w:p>
      <w:pPr>
        <w:spacing w:after="0"/>
        <w:ind w:left="0"/>
        <w:jc w:val="both"/>
      </w:pPr>
      <w:r>
        <w:rPr>
          <w:rFonts w:ascii="Times New Roman"/>
          <w:b w:val="false"/>
          <w:i w:val="false"/>
          <w:color w:val="000000"/>
          <w:sz w:val="28"/>
        </w:rPr>
        <w:t>
      Есепке алу бірлігінің көлемі:</w:t>
      </w:r>
    </w:p>
    <w:bookmarkEnd w:id="59"/>
    <w:bookmarkStart w:name="z69" w:id="60"/>
    <w:p>
      <w:pPr>
        <w:spacing w:after="0"/>
        <w:ind w:left="0"/>
        <w:jc w:val="both"/>
      </w:pPr>
      <w:r>
        <w:rPr>
          <w:rFonts w:ascii="Times New Roman"/>
          <w:b w:val="false"/>
          <w:i w:val="false"/>
          <w:color w:val="000000"/>
          <w:sz w:val="28"/>
        </w:rPr>
        <w:t>
      2-бағанда есепке алу көрсеткіштері (киноқұжаттар, фоноқұжаттар, бейнеқұжаттар, машинамен оқылатын құжаттама) көрсетіледі;</w:t>
      </w:r>
    </w:p>
    <w:bookmarkEnd w:id="60"/>
    <w:bookmarkStart w:name="z70" w:id="61"/>
    <w:p>
      <w:pPr>
        <w:spacing w:after="0"/>
        <w:ind w:left="0"/>
        <w:jc w:val="both"/>
      </w:pPr>
      <w:r>
        <w:rPr>
          <w:rFonts w:ascii="Times New Roman"/>
          <w:b w:val="false"/>
          <w:i w:val="false"/>
          <w:color w:val="000000"/>
          <w:sz w:val="28"/>
        </w:rPr>
        <w:t>
      3 және 4 - бағандарда есепке алу бірліктерінің саны көрсетіледі (3 - баған-барлығы, 4-баған-оның ішінде тізімдемеге енгізілгендер).</w:t>
      </w:r>
    </w:p>
    <w:bookmarkEnd w:id="61"/>
    <w:bookmarkStart w:name="z71" w:id="62"/>
    <w:p>
      <w:pPr>
        <w:spacing w:after="0"/>
        <w:ind w:left="0"/>
        <w:jc w:val="both"/>
      </w:pPr>
      <w:r>
        <w:rPr>
          <w:rFonts w:ascii="Times New Roman"/>
          <w:b w:val="false"/>
          <w:i w:val="false"/>
          <w:color w:val="000000"/>
          <w:sz w:val="28"/>
        </w:rPr>
        <w:t>
      Архивтік құжаттар көшірмелерінің сақтандыру қорының құрамы мен көлемі:</w:t>
      </w:r>
    </w:p>
    <w:bookmarkEnd w:id="62"/>
    <w:bookmarkStart w:name="z72" w:id="63"/>
    <w:p>
      <w:pPr>
        <w:spacing w:after="0"/>
        <w:ind w:left="0"/>
        <w:jc w:val="both"/>
      </w:pPr>
      <w:r>
        <w:rPr>
          <w:rFonts w:ascii="Times New Roman"/>
          <w:b w:val="false"/>
          <w:i w:val="false"/>
          <w:color w:val="000000"/>
          <w:sz w:val="28"/>
        </w:rPr>
        <w:t>
      3 және 4-бағандарда сақтау бірліктерінің саны (3 - баған - сақтандыру қоры үшін көшірілген, 4-баған-пайдалану қоры бар) көрсетіледі;</w:t>
      </w:r>
    </w:p>
    <w:bookmarkEnd w:id="63"/>
    <w:bookmarkStart w:name="z73" w:id="64"/>
    <w:p>
      <w:pPr>
        <w:spacing w:after="0"/>
        <w:ind w:left="0"/>
        <w:jc w:val="both"/>
      </w:pPr>
      <w:r>
        <w:rPr>
          <w:rFonts w:ascii="Times New Roman"/>
          <w:b w:val="false"/>
          <w:i w:val="false"/>
          <w:color w:val="000000"/>
          <w:sz w:val="28"/>
        </w:rPr>
        <w:t>
      5 және 6 – бағандарда сақтандыру қорының көлемі (5 - баған-негатив кадрларының саны, 6-баған-сақтандыру қорының сақтау бірліктерінің саны) көрсетіледі.</w:t>
      </w:r>
    </w:p>
    <w:bookmarkEnd w:id="64"/>
    <w:bookmarkStart w:name="z74" w:id="65"/>
    <w:p>
      <w:pPr>
        <w:spacing w:after="0"/>
        <w:ind w:left="0"/>
        <w:jc w:val="both"/>
      </w:pPr>
      <w:r>
        <w:rPr>
          <w:rFonts w:ascii="Times New Roman"/>
          <w:b w:val="false"/>
          <w:i w:val="false"/>
          <w:color w:val="000000"/>
          <w:sz w:val="28"/>
        </w:rPr>
        <w:t>
      Архив құжаттарына ғылыми-анықтамалық аппараттың құрамы мен көлемі. Тізімдемелер, каталогтар, деректер базасы:</w:t>
      </w:r>
    </w:p>
    <w:bookmarkEnd w:id="65"/>
    <w:bookmarkStart w:name="z75" w:id="66"/>
    <w:p>
      <w:pPr>
        <w:spacing w:after="0"/>
        <w:ind w:left="0"/>
        <w:jc w:val="both"/>
      </w:pPr>
      <w:r>
        <w:rPr>
          <w:rFonts w:ascii="Times New Roman"/>
          <w:b w:val="false"/>
          <w:i w:val="false"/>
          <w:color w:val="000000"/>
          <w:sz w:val="28"/>
        </w:rPr>
        <w:t>
      3 және 4 – бағандарда тізімдемелердің саны (есепке алу және сипаттау кітаптары (3 - баған-барлығы, 4-баған-олардың толық жиынтықта) көрсетіледі;</w:t>
      </w:r>
    </w:p>
    <w:bookmarkEnd w:id="66"/>
    <w:bookmarkStart w:name="z76" w:id="67"/>
    <w:p>
      <w:pPr>
        <w:spacing w:after="0"/>
        <w:ind w:left="0"/>
        <w:jc w:val="both"/>
      </w:pPr>
      <w:r>
        <w:rPr>
          <w:rFonts w:ascii="Times New Roman"/>
          <w:b w:val="false"/>
          <w:i w:val="false"/>
          <w:color w:val="000000"/>
          <w:sz w:val="28"/>
        </w:rPr>
        <w:t>
      5, 6, 7 және 8 - бағандарда акаталогияланған (5 - баған - қорлар саны, 6 - баған-сақтау бірліктерінің саны, 7-баған-барлық жасалған карточкалар саны, 8-баған-каталогтарға енгізілген) құжаттардың саны көрсетіледі;</w:t>
      </w:r>
    </w:p>
    <w:bookmarkEnd w:id="67"/>
    <w:bookmarkStart w:name="z77" w:id="68"/>
    <w:p>
      <w:pPr>
        <w:spacing w:after="0"/>
        <w:ind w:left="0"/>
        <w:jc w:val="both"/>
      </w:pPr>
      <w:r>
        <w:rPr>
          <w:rFonts w:ascii="Times New Roman"/>
          <w:b w:val="false"/>
          <w:i w:val="false"/>
          <w:color w:val="000000"/>
          <w:sz w:val="28"/>
        </w:rPr>
        <w:t>
      9 және 10 - бағандарда құжаттардың құрамы мен мазмұны туралы құрылған дерекқорлар (9 - баған-дерекқорлардың саны, 10-баған-мега байтпен көлемі) көрсетіледі.</w:t>
      </w:r>
    </w:p>
    <w:bookmarkEnd w:id="68"/>
    <w:bookmarkStart w:name="z78" w:id="69"/>
    <w:p>
      <w:pPr>
        <w:spacing w:after="0"/>
        <w:ind w:left="0"/>
        <w:jc w:val="both"/>
      </w:pPr>
      <w:r>
        <w:rPr>
          <w:rFonts w:ascii="Times New Roman"/>
          <w:b w:val="false"/>
          <w:i w:val="false"/>
          <w:color w:val="000000"/>
          <w:sz w:val="28"/>
        </w:rPr>
        <w:t>
      Анықтамалық-ақпараттық басылымдар:</w:t>
      </w:r>
    </w:p>
    <w:bookmarkEnd w:id="69"/>
    <w:bookmarkStart w:name="z79" w:id="70"/>
    <w:p>
      <w:pPr>
        <w:spacing w:after="0"/>
        <w:ind w:left="0"/>
        <w:jc w:val="both"/>
      </w:pPr>
      <w:r>
        <w:rPr>
          <w:rFonts w:ascii="Times New Roman"/>
          <w:b w:val="false"/>
          <w:i w:val="false"/>
          <w:color w:val="000000"/>
          <w:sz w:val="28"/>
        </w:rPr>
        <w:t>
      2-бағанда анықтамалық-ақпараттық басылымдардың көрсеткіштері (шығарылған жолсілтемелер, қорлар бойынша қысқаша анықтамалықтар, әкімшілік-аумақтық бөлініс бойынша шығарылған анықтамалықтар, мекемелердің тарихы бойынша шығарылған анықтамалықтар, басқа типтегі басылым анықтамалары, барлық шығарылған анықтамалықтар) көрсетіледі;</w:t>
      </w:r>
    </w:p>
    <w:bookmarkEnd w:id="70"/>
    <w:bookmarkStart w:name="z80" w:id="71"/>
    <w:p>
      <w:pPr>
        <w:spacing w:after="0"/>
        <w:ind w:left="0"/>
        <w:jc w:val="both"/>
      </w:pPr>
      <w:r>
        <w:rPr>
          <w:rFonts w:ascii="Times New Roman"/>
          <w:b w:val="false"/>
          <w:i w:val="false"/>
          <w:color w:val="000000"/>
          <w:sz w:val="28"/>
        </w:rPr>
        <w:t>
      3-бағанда анықтамалық-ақпараттық басылымдардың саны көрсетіледі.</w:t>
      </w:r>
    </w:p>
    <w:bookmarkEnd w:id="71"/>
    <w:bookmarkStart w:name="z81" w:id="72"/>
    <w:p>
      <w:pPr>
        <w:spacing w:after="0"/>
        <w:ind w:left="0"/>
        <w:jc w:val="both"/>
      </w:pPr>
      <w:r>
        <w:rPr>
          <w:rFonts w:ascii="Times New Roman"/>
          <w:b w:val="false"/>
          <w:i w:val="false"/>
          <w:color w:val="000000"/>
          <w:sz w:val="28"/>
        </w:rPr>
        <w:t>
      Ғылыми-анықтамалық кітапхананың құрамы мен көлемі:</w:t>
      </w:r>
    </w:p>
    <w:bookmarkEnd w:id="72"/>
    <w:bookmarkStart w:name="z82" w:id="73"/>
    <w:p>
      <w:pPr>
        <w:spacing w:after="0"/>
        <w:ind w:left="0"/>
        <w:jc w:val="both"/>
      </w:pPr>
      <w:r>
        <w:rPr>
          <w:rFonts w:ascii="Times New Roman"/>
          <w:b w:val="false"/>
          <w:i w:val="false"/>
          <w:color w:val="000000"/>
          <w:sz w:val="28"/>
        </w:rPr>
        <w:t>
      2-бағанда ғылыми-анықтамалық кітапхананың көрсеткіштері (кітаптар мен брошюралар, газеттер, журналдар, баспа өнімінің басқа да түрлері) көрсетіледі;</w:t>
      </w:r>
    </w:p>
    <w:bookmarkEnd w:id="73"/>
    <w:bookmarkStart w:name="z83" w:id="74"/>
    <w:p>
      <w:pPr>
        <w:spacing w:after="0"/>
        <w:ind w:left="0"/>
        <w:jc w:val="both"/>
      </w:pPr>
      <w:r>
        <w:rPr>
          <w:rFonts w:ascii="Times New Roman"/>
          <w:b w:val="false"/>
          <w:i w:val="false"/>
          <w:color w:val="000000"/>
          <w:sz w:val="28"/>
        </w:rPr>
        <w:t>
      3-бағанда ғылыми-анықтамалық кітапхананың саны көрсетіледі.</w:t>
      </w:r>
    </w:p>
    <w:bookmarkEnd w:id="74"/>
    <w:bookmarkStart w:name="z84" w:id="75"/>
    <w:p>
      <w:pPr>
        <w:spacing w:after="0"/>
        <w:ind w:left="0"/>
        <w:jc w:val="both"/>
      </w:pPr>
      <w:r>
        <w:rPr>
          <w:rFonts w:ascii="Times New Roman"/>
          <w:b w:val="false"/>
          <w:i w:val="false"/>
          <w:color w:val="000000"/>
          <w:sz w:val="28"/>
        </w:rPr>
        <w:t>
      Құжаттарды сақтау шарттары:</w:t>
      </w:r>
    </w:p>
    <w:bookmarkEnd w:id="75"/>
    <w:bookmarkStart w:name="z85" w:id="76"/>
    <w:p>
      <w:pPr>
        <w:spacing w:after="0"/>
        <w:ind w:left="0"/>
        <w:jc w:val="both"/>
      </w:pPr>
      <w:r>
        <w:rPr>
          <w:rFonts w:ascii="Times New Roman"/>
          <w:b w:val="false"/>
          <w:i w:val="false"/>
          <w:color w:val="000000"/>
          <w:sz w:val="28"/>
        </w:rPr>
        <w:t>
      2-бағанда құжаттарды сақтау көрсеткіштері (архив ғимараты, арнайы үй-жайлар, бейімделген үй-жайлар, архив қоймаларының жүктелу дәрежесі (пайызбен), ғимараттардың күзет сигнализациясымен жарақталуы (пайызбен), ғимараттардың өрт сигнализациясымен жарақталуы (пайызбен), металл стеллаждардың ұзындығы (қума метрмен), құжаттардың картондалуы (сақтау бірлігімен), ағаш стеллаждардың ұзындығы (қума метрмен) көрсетіледі</w:t>
      </w:r>
    </w:p>
    <w:bookmarkEnd w:id="76"/>
    <w:bookmarkStart w:name="z86" w:id="77"/>
    <w:p>
      <w:pPr>
        <w:spacing w:after="0"/>
        <w:ind w:left="0"/>
        <w:jc w:val="both"/>
      </w:pPr>
      <w:r>
        <w:rPr>
          <w:rFonts w:ascii="Times New Roman"/>
          <w:b w:val="false"/>
          <w:i w:val="false"/>
          <w:color w:val="000000"/>
          <w:sz w:val="28"/>
        </w:rPr>
        <w:t>
      3-бағанда құжаттарды сақтау шарттарының саны көрсетіледі.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2-қосымша</w:t>
            </w:r>
            <w:r>
              <w:br/>
            </w:r>
            <w:r>
              <w:rPr>
                <w:rFonts w:ascii="Times New Roman"/>
                <w:b w:val="false"/>
                <w:i w:val="false"/>
                <w:color w:val="000000"/>
                <w:sz w:val="20"/>
              </w:rPr>
              <w:t>Нысан</w:t>
            </w:r>
          </w:p>
        </w:tc>
      </w:tr>
    </w:tbl>
    <w:bookmarkStart w:name="z88" w:id="78"/>
    <w:p>
      <w:pPr>
        <w:spacing w:after="0"/>
        <w:ind w:left="0"/>
        <w:jc w:val="both"/>
      </w:pPr>
      <w:r>
        <w:rPr>
          <w:rFonts w:ascii="Times New Roman"/>
          <w:b w:val="false"/>
          <w:i w:val="false"/>
          <w:color w:val="000000"/>
          <w:sz w:val="28"/>
        </w:rPr>
        <w:t>
      Уәкілетті органға ұсынылады:</w:t>
      </w:r>
    </w:p>
    <w:bookmarkEnd w:id="78"/>
    <w:bookmarkStart w:name="z89" w:id="79"/>
    <w:p>
      <w:pPr>
        <w:spacing w:after="0"/>
        <w:ind w:left="0"/>
        <w:jc w:val="both"/>
      </w:pPr>
      <w:r>
        <w:rPr>
          <w:rFonts w:ascii="Times New Roman"/>
          <w:b w:val="false"/>
          <w:i w:val="false"/>
          <w:color w:val="000000"/>
          <w:sz w:val="28"/>
        </w:rPr>
        <w:t>
      Әкімшілік деректер нысаны орналастырылған интернет – ресурс: https://www.gov.kz/entities/mcs</w:t>
      </w:r>
    </w:p>
    <w:bookmarkEnd w:id="79"/>
    <w:bookmarkStart w:name="z90" w:id="80"/>
    <w:p>
      <w:pPr>
        <w:spacing w:after="0"/>
        <w:ind w:left="0"/>
        <w:jc w:val="both"/>
      </w:pPr>
      <w:r>
        <w:rPr>
          <w:rFonts w:ascii="Times New Roman"/>
          <w:b w:val="false"/>
          <w:i w:val="false"/>
          <w:color w:val="000000"/>
          <w:sz w:val="28"/>
        </w:rPr>
        <w:t>
      Әкімшілік деректер нысанының атауы: қор карточкасы</w:t>
      </w:r>
    </w:p>
    <w:bookmarkEnd w:id="80"/>
    <w:bookmarkStart w:name="z91" w:id="81"/>
    <w:p>
      <w:pPr>
        <w:spacing w:after="0"/>
        <w:ind w:left="0"/>
        <w:jc w:val="both"/>
      </w:pPr>
      <w:r>
        <w:rPr>
          <w:rFonts w:ascii="Times New Roman"/>
          <w:b w:val="false"/>
          <w:i w:val="false"/>
          <w:color w:val="000000"/>
          <w:sz w:val="28"/>
        </w:rPr>
        <w:t>
      Әкімшілік деректер нысанының индексі: ҚК</w:t>
      </w:r>
    </w:p>
    <w:bookmarkEnd w:id="81"/>
    <w:bookmarkStart w:name="z92" w:id="82"/>
    <w:p>
      <w:pPr>
        <w:spacing w:after="0"/>
        <w:ind w:left="0"/>
        <w:jc w:val="both"/>
      </w:pPr>
      <w:r>
        <w:rPr>
          <w:rFonts w:ascii="Times New Roman"/>
          <w:b w:val="false"/>
          <w:i w:val="false"/>
          <w:color w:val="000000"/>
          <w:sz w:val="28"/>
        </w:rPr>
        <w:t>
      Кезеңділігі: жыл сайын</w:t>
      </w:r>
    </w:p>
    <w:bookmarkEnd w:id="82"/>
    <w:bookmarkStart w:name="z93" w:id="83"/>
    <w:p>
      <w:pPr>
        <w:spacing w:after="0"/>
        <w:ind w:left="0"/>
        <w:jc w:val="both"/>
      </w:pPr>
      <w:r>
        <w:rPr>
          <w:rFonts w:ascii="Times New Roman"/>
          <w:b w:val="false"/>
          <w:i w:val="false"/>
          <w:color w:val="000000"/>
          <w:sz w:val="28"/>
        </w:rPr>
        <w:t>
      Есепті кезең: 5 қаңтарға дейін</w:t>
      </w:r>
    </w:p>
    <w:bookmarkEnd w:id="83"/>
    <w:bookmarkStart w:name="z94" w:id="84"/>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bookmarkEnd w:id="84"/>
    <w:bookmarkStart w:name="z95" w:id="85"/>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20___жылғы 5 қаңтарға дейін.</w:t>
      </w:r>
    </w:p>
    <w:bookmarkEnd w:id="85"/>
    <w:bookmarkStart w:name="z96" w:id="86"/>
    <w:p>
      <w:pPr>
        <w:spacing w:after="0"/>
        <w:ind w:left="0"/>
        <w:jc w:val="both"/>
      </w:pPr>
      <w:r>
        <w:rPr>
          <w:rFonts w:ascii="Times New Roman"/>
          <w:b w:val="false"/>
          <w:i w:val="false"/>
          <w:color w:val="000000"/>
          <w:sz w:val="28"/>
        </w:rPr>
        <w:t>
      Қор карточкасы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бірінші түскен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карточкасын 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сақталған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 / Санаты/ Меншік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әр атауының шеткі даталары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20___ жылғы 1 қаңтардағы қордың көлемі</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құжаттардың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сипатталмаған сақтау бірліктері/құжаттар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сақтандыру көшірмелері барлары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88"/>
    <w:p>
      <w:pPr>
        <w:spacing w:after="0"/>
        <w:ind w:left="0"/>
        <w:jc w:val="both"/>
      </w:pPr>
      <w:r>
        <w:rPr>
          <w:rFonts w:ascii="Times New Roman"/>
          <w:b w:val="false"/>
          <w:i w:val="false"/>
          <w:color w:val="000000"/>
          <w:sz w:val="28"/>
        </w:rPr>
        <w:t>
      Қор карточкасының артқы жағы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89"/>
    <w:p>
      <w:pPr>
        <w:spacing w:after="0"/>
        <w:ind w:left="0"/>
        <w:jc w:val="both"/>
      </w:pPr>
      <w:r>
        <w:rPr>
          <w:rFonts w:ascii="Times New Roman"/>
          <w:b w:val="false"/>
          <w:i w:val="false"/>
          <w:color w:val="000000"/>
          <w:sz w:val="28"/>
        </w:rPr>
        <w:t>
      Қордың бұрынғы № _______</w:t>
      </w:r>
    </w:p>
    <w:bookmarkEnd w:id="89"/>
    <w:bookmarkStart w:name="z100" w:id="90"/>
    <w:p>
      <w:pPr>
        <w:spacing w:after="0"/>
        <w:ind w:left="0"/>
        <w:jc w:val="both"/>
      </w:pPr>
      <w:r>
        <w:rPr>
          <w:rFonts w:ascii="Times New Roman"/>
          <w:b w:val="false"/>
          <w:i w:val="false"/>
          <w:color w:val="000000"/>
          <w:sz w:val="28"/>
        </w:rPr>
        <w:t>
      Ескертпе _____________________________________________________________</w:t>
      </w:r>
    </w:p>
    <w:bookmarkEnd w:id="90"/>
    <w:bookmarkStart w:name="z101" w:id="91"/>
    <w:p>
      <w:pPr>
        <w:spacing w:after="0"/>
        <w:ind w:left="0"/>
        <w:jc w:val="both"/>
      </w:pPr>
      <w:r>
        <w:rPr>
          <w:rFonts w:ascii="Times New Roman"/>
          <w:b w:val="false"/>
          <w:i w:val="false"/>
          <w:color w:val="000000"/>
          <w:sz w:val="28"/>
        </w:rPr>
        <w:t>
      _____________________________________________________________________</w:t>
      </w:r>
    </w:p>
    <w:bookmarkEnd w:id="91"/>
    <w:bookmarkStart w:name="z102" w:id="92"/>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92"/>
    <w:bookmarkStart w:name="z103" w:id="93"/>
    <w:p>
      <w:pPr>
        <w:spacing w:after="0"/>
        <w:ind w:left="0"/>
        <w:jc w:val="both"/>
      </w:pPr>
      <w:r>
        <w:rPr>
          <w:rFonts w:ascii="Times New Roman"/>
          <w:b w:val="false"/>
          <w:i w:val="false"/>
          <w:color w:val="000000"/>
          <w:sz w:val="28"/>
        </w:rPr>
        <w:t>
      __________________________________________________________________________</w:t>
      </w:r>
    </w:p>
    <w:bookmarkEnd w:id="93"/>
    <w:bookmarkStart w:name="z104" w:id="94"/>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94"/>
    <w:bookmarkStart w:name="z105" w:id="95"/>
    <w:p>
      <w:pPr>
        <w:spacing w:after="0"/>
        <w:ind w:left="0"/>
        <w:jc w:val="both"/>
      </w:pPr>
      <w:r>
        <w:rPr>
          <w:rFonts w:ascii="Times New Roman"/>
          <w:b w:val="false"/>
          <w:i w:val="false"/>
          <w:color w:val="000000"/>
          <w:sz w:val="28"/>
        </w:rPr>
        <w:t>
      Күні</w:t>
      </w:r>
    </w:p>
    <w:bookmarkEnd w:id="95"/>
    <w:bookmarkStart w:name="z106" w:id="96"/>
    <w:p>
      <w:pPr>
        <w:spacing w:after="0"/>
        <w:ind w:left="0"/>
        <w:jc w:val="both"/>
      </w:pPr>
      <w:r>
        <w:rPr>
          <w:rFonts w:ascii="Times New Roman"/>
          <w:b w:val="false"/>
          <w:i w:val="false"/>
          <w:color w:val="000000"/>
          <w:sz w:val="28"/>
        </w:rPr>
        <w:t>
      Мөр қоятын орын</w:t>
      </w:r>
    </w:p>
    <w:bookmarkEnd w:id="96"/>
    <w:bookmarkStart w:name="z107" w:id="97"/>
    <w:p>
      <w:pPr>
        <w:spacing w:after="0"/>
        <w:ind w:left="0"/>
        <w:jc w:val="both"/>
      </w:pPr>
      <w:r>
        <w:rPr>
          <w:rFonts w:ascii="Times New Roman"/>
          <w:b w:val="false"/>
          <w:i w:val="false"/>
          <w:color w:val="000000"/>
          <w:sz w:val="28"/>
        </w:rPr>
        <w:t>
      Ескертпе:</w:t>
      </w:r>
    </w:p>
    <w:bookmarkEnd w:id="97"/>
    <w:bookmarkStart w:name="z108" w:id="98"/>
    <w:p>
      <w:pPr>
        <w:spacing w:after="0"/>
        <w:ind w:left="0"/>
        <w:jc w:val="both"/>
      </w:pPr>
      <w:r>
        <w:rPr>
          <w:rFonts w:ascii="Times New Roman"/>
          <w:b w:val="false"/>
          <w:i w:val="false"/>
          <w:color w:val="000000"/>
          <w:sz w:val="28"/>
        </w:rPr>
        <w:t>
      Қор карточкасын жүргізі бойынша нысанына түсіндірме:</w:t>
      </w:r>
    </w:p>
    <w:bookmarkEnd w:id="98"/>
    <w:bookmarkStart w:name="z109" w:id="99"/>
    <w:p>
      <w:pPr>
        <w:spacing w:after="0"/>
        <w:ind w:left="0"/>
        <w:jc w:val="both"/>
      </w:pPr>
      <w:r>
        <w:rPr>
          <w:rFonts w:ascii="Times New Roman"/>
          <w:b w:val="false"/>
          <w:i w:val="false"/>
          <w:color w:val="000000"/>
          <w:sz w:val="28"/>
        </w:rPr>
        <w:t>
      Қор карточкасы</w:t>
      </w:r>
    </w:p>
    <w:bookmarkEnd w:id="99"/>
    <w:bookmarkStart w:name="z110" w:id="100"/>
    <w:p>
      <w:pPr>
        <w:spacing w:after="0"/>
        <w:ind w:left="0"/>
        <w:jc w:val="both"/>
      </w:pPr>
      <w:r>
        <w:rPr>
          <w:rFonts w:ascii="Times New Roman"/>
          <w:b w:val="false"/>
          <w:i w:val="false"/>
          <w:color w:val="000000"/>
          <w:sz w:val="28"/>
        </w:rPr>
        <w:t>
      1-бағанда қордың бірінші келіп түскен күні көрсетіледі;</w:t>
      </w:r>
    </w:p>
    <w:bookmarkEnd w:id="100"/>
    <w:bookmarkStart w:name="z111" w:id="101"/>
    <w:p>
      <w:pPr>
        <w:spacing w:after="0"/>
        <w:ind w:left="0"/>
        <w:jc w:val="both"/>
      </w:pPr>
      <w:r>
        <w:rPr>
          <w:rFonts w:ascii="Times New Roman"/>
          <w:b w:val="false"/>
          <w:i w:val="false"/>
          <w:color w:val="000000"/>
          <w:sz w:val="28"/>
        </w:rPr>
        <w:t>
      2-бағанда қор карточкасын алған күн көрсетіледі;</w:t>
      </w:r>
    </w:p>
    <w:bookmarkEnd w:id="101"/>
    <w:bookmarkStart w:name="z112" w:id="102"/>
    <w:p>
      <w:pPr>
        <w:spacing w:after="0"/>
        <w:ind w:left="0"/>
        <w:jc w:val="both"/>
      </w:pPr>
      <w:r>
        <w:rPr>
          <w:rFonts w:ascii="Times New Roman"/>
          <w:b w:val="false"/>
          <w:i w:val="false"/>
          <w:color w:val="000000"/>
          <w:sz w:val="28"/>
        </w:rPr>
        <w:t>
      3-бағанда қордың сақтау орны көрсетіледі;</w:t>
      </w:r>
    </w:p>
    <w:bookmarkEnd w:id="102"/>
    <w:bookmarkStart w:name="z113" w:id="103"/>
    <w:p>
      <w:pPr>
        <w:spacing w:after="0"/>
        <w:ind w:left="0"/>
        <w:jc w:val="both"/>
      </w:pPr>
      <w:r>
        <w:rPr>
          <w:rFonts w:ascii="Times New Roman"/>
          <w:b w:val="false"/>
          <w:i w:val="false"/>
          <w:color w:val="000000"/>
          <w:sz w:val="28"/>
        </w:rPr>
        <w:t>
      4-бағанда қордың № /санаты / меншік нысаны көрсетіледі.</w:t>
      </w:r>
    </w:p>
    <w:bookmarkEnd w:id="103"/>
    <w:bookmarkStart w:name="z114" w:id="104"/>
    <w:p>
      <w:pPr>
        <w:spacing w:after="0"/>
        <w:ind w:left="0"/>
        <w:jc w:val="both"/>
      </w:pPr>
      <w:r>
        <w:rPr>
          <w:rFonts w:ascii="Times New Roman"/>
          <w:b w:val="false"/>
          <w:i w:val="false"/>
          <w:color w:val="000000"/>
          <w:sz w:val="28"/>
        </w:rPr>
        <w:t>
      5- бағанда қордың әрбір атауының соңғы күндері көрсетіледі;</w:t>
      </w:r>
    </w:p>
    <w:bookmarkEnd w:id="104"/>
    <w:bookmarkStart w:name="z115" w:id="105"/>
    <w:p>
      <w:pPr>
        <w:spacing w:after="0"/>
        <w:ind w:left="0"/>
        <w:jc w:val="both"/>
      </w:pPr>
      <w:r>
        <w:rPr>
          <w:rFonts w:ascii="Times New Roman"/>
          <w:b w:val="false"/>
          <w:i w:val="false"/>
          <w:color w:val="000000"/>
          <w:sz w:val="28"/>
        </w:rPr>
        <w:t>
      6- бағанда қордың атауы көрсетіледі;</w:t>
      </w:r>
    </w:p>
    <w:bookmarkEnd w:id="105"/>
    <w:bookmarkStart w:name="z116" w:id="106"/>
    <w:p>
      <w:pPr>
        <w:spacing w:after="0"/>
        <w:ind w:left="0"/>
        <w:jc w:val="both"/>
      </w:pPr>
      <w:r>
        <w:rPr>
          <w:rFonts w:ascii="Times New Roman"/>
          <w:b w:val="false"/>
          <w:i w:val="false"/>
          <w:color w:val="000000"/>
          <w:sz w:val="28"/>
        </w:rPr>
        <w:t>
      7, 8 және 9 – бағандарда 20__жылғы 1 қаңтардағы қордың көлемі (7 - баған - жылдар, 8-баған-сақтау бірліктерінің/құжаттардың саны, 9-баған-оның ішінде сақтау бірліктерінің сақтандыру көшірмелері бар жазылмаған сақтау бірліктері/құжаттар) көрсетіледі.</w:t>
      </w:r>
    </w:p>
    <w:bookmarkEnd w:id="106"/>
    <w:bookmarkStart w:name="z117" w:id="107"/>
    <w:p>
      <w:pPr>
        <w:spacing w:after="0"/>
        <w:ind w:left="0"/>
        <w:jc w:val="both"/>
      </w:pPr>
      <w:r>
        <w:rPr>
          <w:rFonts w:ascii="Times New Roman"/>
          <w:b w:val="false"/>
          <w:i w:val="false"/>
          <w:color w:val="000000"/>
          <w:sz w:val="28"/>
        </w:rPr>
        <w:t>
      Қор карточкасының сыртқы жағы:</w:t>
      </w:r>
    </w:p>
    <w:bookmarkEnd w:id="107"/>
    <w:bookmarkStart w:name="z118" w:id="108"/>
    <w:p>
      <w:pPr>
        <w:spacing w:after="0"/>
        <w:ind w:left="0"/>
        <w:jc w:val="both"/>
      </w:pPr>
      <w:r>
        <w:rPr>
          <w:rFonts w:ascii="Times New Roman"/>
          <w:b w:val="false"/>
          <w:i w:val="false"/>
          <w:color w:val="000000"/>
          <w:sz w:val="28"/>
        </w:rPr>
        <w:t>
      1 және 4-бағандарда тізімдеменің атауы, құжаттардың аннотациясы көрсетіледі;</w:t>
      </w:r>
    </w:p>
    <w:bookmarkEnd w:id="108"/>
    <w:bookmarkStart w:name="z119" w:id="109"/>
    <w:p>
      <w:pPr>
        <w:spacing w:after="0"/>
        <w:ind w:left="0"/>
        <w:jc w:val="both"/>
      </w:pPr>
      <w:r>
        <w:rPr>
          <w:rFonts w:ascii="Times New Roman"/>
          <w:b w:val="false"/>
          <w:i w:val="false"/>
          <w:color w:val="000000"/>
          <w:sz w:val="28"/>
        </w:rPr>
        <w:t>
      2 және 5-бағандарда жылдың басы көрсетіледі;</w:t>
      </w:r>
    </w:p>
    <w:bookmarkEnd w:id="109"/>
    <w:bookmarkStart w:name="z120" w:id="110"/>
    <w:p>
      <w:pPr>
        <w:spacing w:after="0"/>
        <w:ind w:left="0"/>
        <w:jc w:val="both"/>
      </w:pPr>
      <w:r>
        <w:rPr>
          <w:rFonts w:ascii="Times New Roman"/>
          <w:b w:val="false"/>
          <w:i w:val="false"/>
          <w:color w:val="000000"/>
          <w:sz w:val="28"/>
        </w:rPr>
        <w:t>
      3 және 6-бағандарда жылдың соңы көрсетіледі.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3-қосымша</w:t>
            </w:r>
            <w:r>
              <w:br/>
            </w:r>
            <w:r>
              <w:rPr>
                <w:rFonts w:ascii="Times New Roman"/>
                <w:b w:val="false"/>
                <w:i w:val="false"/>
                <w:color w:val="000000"/>
                <w:sz w:val="20"/>
              </w:rPr>
              <w:t>Нысан</w:t>
            </w:r>
          </w:p>
        </w:tc>
      </w:tr>
    </w:tbl>
    <w:bookmarkStart w:name="z122" w:id="111"/>
    <w:p>
      <w:pPr>
        <w:spacing w:after="0"/>
        <w:ind w:left="0"/>
        <w:jc w:val="both"/>
      </w:pPr>
      <w:r>
        <w:rPr>
          <w:rFonts w:ascii="Times New Roman"/>
          <w:b w:val="false"/>
          <w:i w:val="false"/>
          <w:color w:val="000000"/>
          <w:sz w:val="28"/>
        </w:rPr>
        <w:t>
      ____________________________</w:t>
      </w:r>
    </w:p>
    <w:bookmarkEnd w:id="111"/>
    <w:bookmarkStart w:name="z123" w:id="112"/>
    <w:p>
      <w:pPr>
        <w:spacing w:after="0"/>
        <w:ind w:left="0"/>
        <w:jc w:val="both"/>
      </w:pPr>
      <w:r>
        <w:rPr>
          <w:rFonts w:ascii="Times New Roman"/>
          <w:b w:val="false"/>
          <w:i w:val="false"/>
          <w:color w:val="000000"/>
          <w:sz w:val="28"/>
        </w:rPr>
        <w:t>
      (мемлекеттік архивтің, музейдің,</w:t>
      </w:r>
    </w:p>
    <w:bookmarkEnd w:id="112"/>
    <w:bookmarkStart w:name="z124" w:id="113"/>
    <w:p>
      <w:pPr>
        <w:spacing w:after="0"/>
        <w:ind w:left="0"/>
        <w:jc w:val="both"/>
      </w:pPr>
      <w:r>
        <w:rPr>
          <w:rFonts w:ascii="Times New Roman"/>
          <w:b w:val="false"/>
          <w:i w:val="false"/>
          <w:color w:val="000000"/>
          <w:sz w:val="28"/>
        </w:rPr>
        <w:t>
      ____________________________</w:t>
      </w:r>
    </w:p>
    <w:bookmarkEnd w:id="113"/>
    <w:bookmarkStart w:name="z125" w:id="114"/>
    <w:p>
      <w:pPr>
        <w:spacing w:after="0"/>
        <w:ind w:left="0"/>
        <w:jc w:val="both"/>
      </w:pPr>
      <w:r>
        <w:rPr>
          <w:rFonts w:ascii="Times New Roman"/>
          <w:b w:val="false"/>
          <w:i w:val="false"/>
          <w:color w:val="000000"/>
          <w:sz w:val="28"/>
        </w:rPr>
        <w:t>
      кітапхананың атауы)</w:t>
      </w:r>
    </w:p>
    <w:bookmarkEnd w:id="114"/>
    <w:bookmarkStart w:name="z126" w:id="115"/>
    <w:p>
      <w:pPr>
        <w:spacing w:after="0"/>
        <w:ind w:left="0"/>
        <w:jc w:val="both"/>
      </w:pPr>
      <w:r>
        <w:rPr>
          <w:rFonts w:ascii="Times New Roman"/>
          <w:b w:val="false"/>
          <w:i w:val="false"/>
          <w:color w:val="000000"/>
          <w:sz w:val="28"/>
        </w:rPr>
        <w:t>
      Уәкілетті органға ұсынылады:</w:t>
      </w:r>
    </w:p>
    <w:bookmarkEnd w:id="115"/>
    <w:bookmarkStart w:name="z127" w:id="116"/>
    <w:p>
      <w:pPr>
        <w:spacing w:after="0"/>
        <w:ind w:left="0"/>
        <w:jc w:val="both"/>
      </w:pPr>
      <w:r>
        <w:rPr>
          <w:rFonts w:ascii="Times New Roman"/>
          <w:b w:val="false"/>
          <w:i w:val="false"/>
          <w:color w:val="000000"/>
          <w:sz w:val="28"/>
        </w:rPr>
        <w:t>
      Әкімшілік деректер нысаны орналастырылған интернет – ресурс: https://www.gov.kz/entities/mcs</w:t>
      </w:r>
    </w:p>
    <w:bookmarkEnd w:id="116"/>
    <w:bookmarkStart w:name="z128" w:id="117"/>
    <w:p>
      <w:pPr>
        <w:spacing w:after="0"/>
        <w:ind w:left="0"/>
        <w:jc w:val="both"/>
      </w:pPr>
      <w:r>
        <w:rPr>
          <w:rFonts w:ascii="Times New Roman"/>
          <w:b w:val="false"/>
          <w:i w:val="false"/>
          <w:color w:val="000000"/>
          <w:sz w:val="28"/>
        </w:rPr>
        <w:t xml:space="preserve">
      Әкімшілік деректер нысанының атауы: қорлардың құрамындағы және көлеміндегі өзгерістер туралы мәліметтер: </w:t>
      </w:r>
    </w:p>
    <w:bookmarkEnd w:id="117"/>
    <w:bookmarkStart w:name="z129" w:id="118"/>
    <w:p>
      <w:pPr>
        <w:spacing w:after="0"/>
        <w:ind w:left="0"/>
        <w:jc w:val="both"/>
      </w:pPr>
      <w:r>
        <w:rPr>
          <w:rFonts w:ascii="Times New Roman"/>
          <w:b w:val="false"/>
          <w:i w:val="false"/>
          <w:color w:val="000000"/>
          <w:sz w:val="28"/>
        </w:rPr>
        <w:t>
      Әкімшілік деректер нысанының индексі: ҚҚКӨМ</w:t>
      </w:r>
    </w:p>
    <w:bookmarkEnd w:id="118"/>
    <w:bookmarkStart w:name="z130" w:id="119"/>
    <w:p>
      <w:pPr>
        <w:spacing w:after="0"/>
        <w:ind w:left="0"/>
        <w:jc w:val="both"/>
      </w:pPr>
      <w:r>
        <w:rPr>
          <w:rFonts w:ascii="Times New Roman"/>
          <w:b w:val="false"/>
          <w:i w:val="false"/>
          <w:color w:val="000000"/>
          <w:sz w:val="28"/>
        </w:rPr>
        <w:t xml:space="preserve">
      Кезеңділігі: жыл сайын </w:t>
      </w:r>
    </w:p>
    <w:bookmarkEnd w:id="119"/>
    <w:bookmarkStart w:name="z131" w:id="120"/>
    <w:p>
      <w:pPr>
        <w:spacing w:after="0"/>
        <w:ind w:left="0"/>
        <w:jc w:val="both"/>
      </w:pPr>
      <w:r>
        <w:rPr>
          <w:rFonts w:ascii="Times New Roman"/>
          <w:b w:val="false"/>
          <w:i w:val="false"/>
          <w:color w:val="000000"/>
          <w:sz w:val="28"/>
        </w:rPr>
        <w:t>
      Есепті кезең: 5 қаңтарға дейін</w:t>
      </w:r>
    </w:p>
    <w:bookmarkEnd w:id="120"/>
    <w:bookmarkStart w:name="z132" w:id="121"/>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bookmarkEnd w:id="121"/>
    <w:bookmarkStart w:name="z133" w:id="122"/>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20___жылғы 5 қаңтарға дейін.</w:t>
      </w:r>
    </w:p>
    <w:bookmarkEnd w:id="122"/>
    <w:bookmarkStart w:name="z134" w:id="123"/>
    <w:p>
      <w:pPr>
        <w:spacing w:after="0"/>
        <w:ind w:left="0"/>
        <w:jc w:val="both"/>
      </w:pPr>
      <w:r>
        <w:rPr>
          <w:rFonts w:ascii="Times New Roman"/>
          <w:b w:val="false"/>
          <w:i w:val="false"/>
          <w:color w:val="000000"/>
          <w:sz w:val="28"/>
        </w:rPr>
        <w:t>
      20__жылғы 1 қаңтардағы қорлардың құрамы мен көлеміндегі өзгерістер туралы мәліметтер</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қаңтардағы қордағы сақтау бірліктерінің жалпы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 сақтау бірліктері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Енгізілмеген сақтау бірліктері/ құжаттар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сақтау көшірмелері барлары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24"/>
    <w:p>
      <w:pPr>
        <w:spacing w:after="0"/>
        <w:ind w:left="0"/>
        <w:jc w:val="both"/>
      </w:pPr>
      <w:r>
        <w:rPr>
          <w:rFonts w:ascii="Times New Roman"/>
          <w:b w:val="false"/>
          <w:i w:val="false"/>
          <w:color w:val="000000"/>
          <w:sz w:val="28"/>
        </w:rPr>
        <w:t xml:space="preserve">
      Барлығы:______ ішінде____ қор,_______________ сақтау бірлігі/құжат түсті; </w:t>
      </w:r>
    </w:p>
    <w:bookmarkEnd w:id="124"/>
    <w:bookmarkStart w:name="z136" w:id="125"/>
    <w:p>
      <w:pPr>
        <w:spacing w:after="0"/>
        <w:ind w:left="0"/>
        <w:jc w:val="both"/>
      </w:pPr>
      <w:r>
        <w:rPr>
          <w:rFonts w:ascii="Times New Roman"/>
          <w:b w:val="false"/>
          <w:i w:val="false"/>
          <w:color w:val="000000"/>
          <w:sz w:val="28"/>
        </w:rPr>
        <w:t>
      ____ қор, _______________ сақтау бірлігі/құжат шықты;</w:t>
      </w:r>
    </w:p>
    <w:bookmarkEnd w:id="125"/>
    <w:bookmarkStart w:name="z137" w:id="126"/>
    <w:p>
      <w:pPr>
        <w:spacing w:after="0"/>
        <w:ind w:left="0"/>
        <w:jc w:val="both"/>
      </w:pPr>
      <w:r>
        <w:rPr>
          <w:rFonts w:ascii="Times New Roman"/>
          <w:b w:val="false"/>
          <w:i w:val="false"/>
          <w:color w:val="000000"/>
          <w:sz w:val="28"/>
        </w:rPr>
        <w:t>
      _______________ сақтау бірлігіне сақтандыру көшірмелері жасалды.</w:t>
      </w:r>
    </w:p>
    <w:bookmarkEnd w:id="126"/>
    <w:bookmarkStart w:name="z138" w:id="127"/>
    <w:p>
      <w:pPr>
        <w:spacing w:after="0"/>
        <w:ind w:left="0"/>
        <w:jc w:val="both"/>
      </w:pPr>
      <w:r>
        <w:rPr>
          <w:rFonts w:ascii="Times New Roman"/>
          <w:b w:val="false"/>
          <w:i w:val="false"/>
          <w:color w:val="000000"/>
          <w:sz w:val="28"/>
        </w:rPr>
        <w:t>
      _____ жылғы 1 қаңтарда архивте қорлардың тізімі бойынша № ___ден бастап № ____</w:t>
      </w:r>
    </w:p>
    <w:bookmarkEnd w:id="127"/>
    <w:bookmarkStart w:name="z139" w:id="128"/>
    <w:p>
      <w:pPr>
        <w:spacing w:after="0"/>
        <w:ind w:left="0"/>
        <w:jc w:val="both"/>
      </w:pPr>
      <w:r>
        <w:rPr>
          <w:rFonts w:ascii="Times New Roman"/>
          <w:b w:val="false"/>
          <w:i w:val="false"/>
          <w:color w:val="000000"/>
          <w:sz w:val="28"/>
        </w:rPr>
        <w:t>
      дейінгі қорлардың нөмірлері бар, соның ішінде бар болып есептелетін ___</w:t>
      </w:r>
    </w:p>
    <w:bookmarkEnd w:id="128"/>
    <w:bookmarkStart w:name="z140" w:id="129"/>
    <w:p>
      <w:pPr>
        <w:spacing w:after="0"/>
        <w:ind w:left="0"/>
        <w:jc w:val="both"/>
      </w:pPr>
      <w:r>
        <w:rPr>
          <w:rFonts w:ascii="Times New Roman"/>
          <w:b w:val="false"/>
          <w:i w:val="false"/>
          <w:color w:val="000000"/>
          <w:sz w:val="28"/>
        </w:rPr>
        <w:t>
      қор,____________ сақтау бірлігінің қор, тапсырылған және біріктірілген (істері</w:t>
      </w:r>
    </w:p>
    <w:bookmarkEnd w:id="129"/>
    <w:bookmarkStart w:name="z141" w:id="130"/>
    <w:p>
      <w:pPr>
        <w:spacing w:after="0"/>
        <w:ind w:left="0"/>
        <w:jc w:val="both"/>
      </w:pPr>
      <w:r>
        <w:rPr>
          <w:rFonts w:ascii="Times New Roman"/>
          <w:b w:val="false"/>
          <w:i w:val="false"/>
          <w:color w:val="000000"/>
          <w:sz w:val="28"/>
        </w:rPr>
        <w:t>
      пайдаланылған және нөмірін алуға болмайтын) қорлардың нөмірлері__________,</w:t>
      </w:r>
    </w:p>
    <w:bookmarkEnd w:id="130"/>
    <w:bookmarkStart w:name="z142" w:id="131"/>
    <w:p>
      <w:pPr>
        <w:spacing w:after="0"/>
        <w:ind w:left="0"/>
        <w:jc w:val="both"/>
      </w:pPr>
      <w:r>
        <w:rPr>
          <w:rFonts w:ascii="Times New Roman"/>
          <w:b w:val="false"/>
          <w:i w:val="false"/>
          <w:color w:val="000000"/>
          <w:sz w:val="28"/>
        </w:rPr>
        <w:t>
      жойылған қорлар_______________, бос нөмірлер___________________.</w:t>
      </w:r>
    </w:p>
    <w:bookmarkEnd w:id="131"/>
    <w:bookmarkStart w:name="z143" w:id="132"/>
    <w:p>
      <w:pPr>
        <w:spacing w:after="0"/>
        <w:ind w:left="0"/>
        <w:jc w:val="both"/>
      </w:pPr>
      <w:r>
        <w:rPr>
          <w:rFonts w:ascii="Times New Roman"/>
          <w:b w:val="false"/>
          <w:i w:val="false"/>
          <w:color w:val="000000"/>
          <w:sz w:val="28"/>
        </w:rPr>
        <w:t>
      __________________________________________________________________________</w:t>
      </w:r>
    </w:p>
    <w:bookmarkEnd w:id="132"/>
    <w:bookmarkStart w:name="z144" w:id="133"/>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133"/>
    <w:bookmarkStart w:name="z145" w:id="134"/>
    <w:p>
      <w:pPr>
        <w:spacing w:after="0"/>
        <w:ind w:left="0"/>
        <w:jc w:val="both"/>
      </w:pPr>
      <w:r>
        <w:rPr>
          <w:rFonts w:ascii="Times New Roman"/>
          <w:b w:val="false"/>
          <w:i w:val="false"/>
          <w:color w:val="000000"/>
          <w:sz w:val="28"/>
        </w:rPr>
        <w:t>
      __________________________________________________________________________</w:t>
      </w:r>
    </w:p>
    <w:bookmarkEnd w:id="134"/>
    <w:bookmarkStart w:name="z146" w:id="135"/>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135"/>
    <w:bookmarkStart w:name="z147" w:id="136"/>
    <w:p>
      <w:pPr>
        <w:spacing w:after="0"/>
        <w:ind w:left="0"/>
        <w:jc w:val="both"/>
      </w:pPr>
      <w:r>
        <w:rPr>
          <w:rFonts w:ascii="Times New Roman"/>
          <w:b w:val="false"/>
          <w:i w:val="false"/>
          <w:color w:val="000000"/>
          <w:sz w:val="28"/>
        </w:rPr>
        <w:t>
      Күні</w:t>
      </w:r>
    </w:p>
    <w:bookmarkEnd w:id="136"/>
    <w:bookmarkStart w:name="z148" w:id="137"/>
    <w:p>
      <w:pPr>
        <w:spacing w:after="0"/>
        <w:ind w:left="0"/>
        <w:jc w:val="both"/>
      </w:pPr>
      <w:r>
        <w:rPr>
          <w:rFonts w:ascii="Times New Roman"/>
          <w:b w:val="false"/>
          <w:i w:val="false"/>
          <w:color w:val="000000"/>
          <w:sz w:val="28"/>
        </w:rPr>
        <w:t>
      Мөр қоятын орын</w:t>
      </w:r>
    </w:p>
    <w:bookmarkEnd w:id="137"/>
    <w:bookmarkStart w:name="z149" w:id="138"/>
    <w:p>
      <w:pPr>
        <w:spacing w:after="0"/>
        <w:ind w:left="0"/>
        <w:jc w:val="both"/>
      </w:pPr>
      <w:r>
        <w:rPr>
          <w:rFonts w:ascii="Times New Roman"/>
          <w:b w:val="false"/>
          <w:i w:val="false"/>
          <w:color w:val="000000"/>
          <w:sz w:val="28"/>
        </w:rPr>
        <w:t>
      Ескертпе:</w:t>
      </w:r>
    </w:p>
    <w:bookmarkEnd w:id="138"/>
    <w:bookmarkStart w:name="z150" w:id="139"/>
    <w:p>
      <w:pPr>
        <w:spacing w:after="0"/>
        <w:ind w:left="0"/>
        <w:jc w:val="both"/>
      </w:pPr>
      <w:r>
        <w:rPr>
          <w:rFonts w:ascii="Times New Roman"/>
          <w:b w:val="false"/>
          <w:i w:val="false"/>
          <w:color w:val="000000"/>
          <w:sz w:val="28"/>
        </w:rPr>
        <w:t>
      Қорлардың құрамы мен көлеміндегі өзгерістер туралы мәліметтер жүргізу бойынша нысанға түсініктеме:</w:t>
      </w:r>
    </w:p>
    <w:bookmarkEnd w:id="139"/>
    <w:bookmarkStart w:name="z151" w:id="140"/>
    <w:p>
      <w:pPr>
        <w:spacing w:after="0"/>
        <w:ind w:left="0"/>
        <w:jc w:val="both"/>
      </w:pPr>
      <w:r>
        <w:rPr>
          <w:rFonts w:ascii="Times New Roman"/>
          <w:b w:val="false"/>
          <w:i w:val="false"/>
          <w:color w:val="000000"/>
          <w:sz w:val="28"/>
        </w:rPr>
        <w:t>
      Қорлардың құрамы мен көлеміндегі өзгерістер туралы мәліметтер:</w:t>
      </w:r>
    </w:p>
    <w:bookmarkEnd w:id="140"/>
    <w:bookmarkStart w:name="z152" w:id="141"/>
    <w:p>
      <w:pPr>
        <w:spacing w:after="0"/>
        <w:ind w:left="0"/>
        <w:jc w:val="both"/>
      </w:pPr>
      <w:r>
        <w:rPr>
          <w:rFonts w:ascii="Times New Roman"/>
          <w:b w:val="false"/>
          <w:i w:val="false"/>
          <w:color w:val="000000"/>
          <w:sz w:val="28"/>
        </w:rPr>
        <w:t>
      1-бағанда нөмір "№" реті бойынша толтырылады;</w:t>
      </w:r>
    </w:p>
    <w:bookmarkEnd w:id="141"/>
    <w:bookmarkStart w:name="z153" w:id="142"/>
    <w:p>
      <w:pPr>
        <w:spacing w:after="0"/>
        <w:ind w:left="0"/>
        <w:jc w:val="both"/>
      </w:pPr>
      <w:r>
        <w:rPr>
          <w:rFonts w:ascii="Times New Roman"/>
          <w:b w:val="false"/>
          <w:i w:val="false"/>
          <w:color w:val="000000"/>
          <w:sz w:val="28"/>
        </w:rPr>
        <w:t>
      2-бағанда қордың № көрсетіледі;</w:t>
      </w:r>
    </w:p>
    <w:bookmarkEnd w:id="142"/>
    <w:bookmarkStart w:name="z154" w:id="143"/>
    <w:p>
      <w:pPr>
        <w:spacing w:after="0"/>
        <w:ind w:left="0"/>
        <w:jc w:val="both"/>
      </w:pPr>
      <w:r>
        <w:rPr>
          <w:rFonts w:ascii="Times New Roman"/>
          <w:b w:val="false"/>
          <w:i w:val="false"/>
          <w:color w:val="000000"/>
          <w:sz w:val="28"/>
        </w:rPr>
        <w:t>
      3-бағанда санаты көрсетіледі;</w:t>
      </w:r>
    </w:p>
    <w:bookmarkEnd w:id="143"/>
    <w:bookmarkStart w:name="z155" w:id="144"/>
    <w:p>
      <w:pPr>
        <w:spacing w:after="0"/>
        <w:ind w:left="0"/>
        <w:jc w:val="both"/>
      </w:pPr>
      <w:r>
        <w:rPr>
          <w:rFonts w:ascii="Times New Roman"/>
          <w:b w:val="false"/>
          <w:i w:val="false"/>
          <w:color w:val="000000"/>
          <w:sz w:val="28"/>
        </w:rPr>
        <w:t>
      4-бағанда қорлардың атауы көрсетіледі;</w:t>
      </w:r>
    </w:p>
    <w:bookmarkEnd w:id="144"/>
    <w:bookmarkStart w:name="z156" w:id="145"/>
    <w:p>
      <w:pPr>
        <w:spacing w:after="0"/>
        <w:ind w:left="0"/>
        <w:jc w:val="both"/>
      </w:pPr>
      <w:r>
        <w:rPr>
          <w:rFonts w:ascii="Times New Roman"/>
          <w:b w:val="false"/>
          <w:i w:val="false"/>
          <w:color w:val="000000"/>
          <w:sz w:val="28"/>
        </w:rPr>
        <w:t>
      5 және 6-бағандарда келіп түскен құжаттар туралы (5 - баған-тізімдеменің атауы, құжаттардың аннотациясы, 6 – баған-жылдар) көрсетіледі;</w:t>
      </w:r>
    </w:p>
    <w:bookmarkEnd w:id="145"/>
    <w:bookmarkStart w:name="z157" w:id="146"/>
    <w:p>
      <w:pPr>
        <w:spacing w:after="0"/>
        <w:ind w:left="0"/>
        <w:jc w:val="both"/>
      </w:pPr>
      <w:r>
        <w:rPr>
          <w:rFonts w:ascii="Times New Roman"/>
          <w:b w:val="false"/>
          <w:i w:val="false"/>
          <w:color w:val="000000"/>
          <w:sz w:val="28"/>
        </w:rPr>
        <w:t>
      7 және 8-бағандарда істен шыққан құжаттар туралы (7 - баған-тізімдеменің атауы, құжаттардың аннотациясы, 8 – баған-жылдар) көрсетіледі;</w:t>
      </w:r>
    </w:p>
    <w:bookmarkEnd w:id="146"/>
    <w:bookmarkStart w:name="z158" w:id="147"/>
    <w:p>
      <w:pPr>
        <w:spacing w:after="0"/>
        <w:ind w:left="0"/>
        <w:jc w:val="both"/>
      </w:pPr>
      <w:r>
        <w:rPr>
          <w:rFonts w:ascii="Times New Roman"/>
          <w:b w:val="false"/>
          <w:i w:val="false"/>
          <w:color w:val="000000"/>
          <w:sz w:val="28"/>
        </w:rPr>
        <w:t>
      9, 10 және 11 - бағандарда қордағы сақтау бірліктерінің жалпы саны (9 - баған-сақтау бірліктерінің тізімдемесіне енгізілген, 10-баған-енгізілмеген сақтау бірліктері/құжаттары, 11 - баған-сақтау бірліктерінің сақтандыру көшірмелері бар) көрсетіледі;</w:t>
      </w:r>
    </w:p>
    <w:bookmarkEnd w:id="147"/>
    <w:bookmarkStart w:name="z159" w:id="148"/>
    <w:p>
      <w:pPr>
        <w:spacing w:after="0"/>
        <w:ind w:left="0"/>
        <w:jc w:val="both"/>
      </w:pPr>
      <w:r>
        <w:rPr>
          <w:rFonts w:ascii="Times New Roman"/>
          <w:b w:val="false"/>
          <w:i w:val="false"/>
          <w:color w:val="000000"/>
          <w:sz w:val="28"/>
        </w:rPr>
        <w:t>
      12-бағанда ескертпе көрсетіледі (егер жаңа қор көрсетілсе-қор карточкасын қараңыз, егер жалғасы қалыптастырылса қор карточкасы-қор карточкасының жалғасын қараңыз, сақтау бірліктері келіп түскен немесе шығып қалған жағдайда жыл ішінде келіп түскен сақтау бірліктерінің саны істердің келіп түскен немесе шығып қалған актісінің № мен күнін көрсете отырып көрсетіледі).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bookmarkStart w:name="z161" w:id="149"/>
    <w:p>
      <w:pPr>
        <w:spacing w:after="0"/>
        <w:ind w:left="0"/>
        <w:jc w:val="both"/>
      </w:pPr>
      <w:r>
        <w:rPr>
          <w:rFonts w:ascii="Times New Roman"/>
          <w:b w:val="false"/>
          <w:i w:val="false"/>
          <w:color w:val="000000"/>
          <w:sz w:val="28"/>
        </w:rPr>
        <w:t>
      Уәкілетті органға ұсынылады:</w:t>
      </w:r>
    </w:p>
    <w:bookmarkEnd w:id="149"/>
    <w:bookmarkStart w:name="z162" w:id="150"/>
    <w:p>
      <w:pPr>
        <w:spacing w:after="0"/>
        <w:ind w:left="0"/>
        <w:jc w:val="both"/>
      </w:pPr>
      <w:r>
        <w:rPr>
          <w:rFonts w:ascii="Times New Roman"/>
          <w:b w:val="false"/>
          <w:i w:val="false"/>
          <w:color w:val="000000"/>
          <w:sz w:val="28"/>
        </w:rPr>
        <w:t>
      Әкімшілік деректер нысаны орналастырылған интернет – ресурс: https://www.gov.kz/entities/mcs</w:t>
      </w:r>
    </w:p>
    <w:bookmarkEnd w:id="150"/>
    <w:bookmarkStart w:name="z163" w:id="151"/>
    <w:p>
      <w:pPr>
        <w:spacing w:after="0"/>
        <w:ind w:left="0"/>
        <w:jc w:val="both"/>
      </w:pPr>
      <w:r>
        <w:rPr>
          <w:rFonts w:ascii="Times New Roman"/>
          <w:b w:val="false"/>
          <w:i w:val="false"/>
          <w:color w:val="000000"/>
          <w:sz w:val="28"/>
        </w:rPr>
        <w:t>
      Әкімшілік деректер нысанының атауы: қор каталогы бойынша есепке алу мәліметтері</w:t>
      </w:r>
    </w:p>
    <w:bookmarkEnd w:id="151"/>
    <w:bookmarkStart w:name="z164" w:id="152"/>
    <w:p>
      <w:pPr>
        <w:spacing w:after="0"/>
        <w:ind w:left="0"/>
        <w:jc w:val="both"/>
      </w:pPr>
      <w:r>
        <w:rPr>
          <w:rFonts w:ascii="Times New Roman"/>
          <w:b w:val="false"/>
          <w:i w:val="false"/>
          <w:color w:val="000000"/>
          <w:sz w:val="28"/>
        </w:rPr>
        <w:t>
      Әкімшілік деректер нысанының индексі: ҚКЕМ</w:t>
      </w:r>
    </w:p>
    <w:bookmarkEnd w:id="152"/>
    <w:bookmarkStart w:name="z165" w:id="153"/>
    <w:p>
      <w:pPr>
        <w:spacing w:after="0"/>
        <w:ind w:left="0"/>
        <w:jc w:val="both"/>
      </w:pPr>
      <w:r>
        <w:rPr>
          <w:rFonts w:ascii="Times New Roman"/>
          <w:b w:val="false"/>
          <w:i w:val="false"/>
          <w:color w:val="000000"/>
          <w:sz w:val="28"/>
        </w:rPr>
        <w:t>
      Кезеңділігі: жыл сайын</w:t>
      </w:r>
    </w:p>
    <w:bookmarkEnd w:id="153"/>
    <w:bookmarkStart w:name="z166" w:id="154"/>
    <w:p>
      <w:pPr>
        <w:spacing w:after="0"/>
        <w:ind w:left="0"/>
        <w:jc w:val="both"/>
      </w:pPr>
      <w:r>
        <w:rPr>
          <w:rFonts w:ascii="Times New Roman"/>
          <w:b w:val="false"/>
          <w:i w:val="false"/>
          <w:color w:val="000000"/>
          <w:sz w:val="28"/>
        </w:rPr>
        <w:t>
      Есепті кезең: 5 қаңтарға дейін</w:t>
      </w:r>
    </w:p>
    <w:bookmarkEnd w:id="154"/>
    <w:bookmarkStart w:name="z167" w:id="155"/>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bookmarkEnd w:id="155"/>
    <w:bookmarkStart w:name="z168" w:id="156"/>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20___жылғы 5 қаңтарға дейін.</w:t>
      </w:r>
    </w:p>
    <w:bookmarkEnd w:id="156"/>
    <w:bookmarkStart w:name="z169" w:id="157"/>
    <w:p>
      <w:pPr>
        <w:spacing w:after="0"/>
        <w:ind w:left="0"/>
        <w:jc w:val="both"/>
      </w:pPr>
      <w:r>
        <w:rPr>
          <w:rFonts w:ascii="Times New Roman"/>
          <w:b w:val="false"/>
          <w:i w:val="false"/>
          <w:color w:val="000000"/>
          <w:sz w:val="28"/>
        </w:rPr>
        <w:t>
      20__жылғы 1 қаңтардағы</w:t>
      </w:r>
    </w:p>
    <w:bookmarkEnd w:id="157"/>
    <w:bookmarkStart w:name="z170" w:id="158"/>
    <w:p>
      <w:pPr>
        <w:spacing w:after="0"/>
        <w:ind w:left="0"/>
        <w:jc w:val="both"/>
      </w:pPr>
      <w:r>
        <w:rPr>
          <w:rFonts w:ascii="Times New Roman"/>
          <w:b w:val="false"/>
          <w:i w:val="false"/>
          <w:color w:val="000000"/>
          <w:sz w:val="28"/>
        </w:rPr>
        <w:t>
       Қорлар каталогы бойынша есептік мәліметтер</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тізімі бойынша қорлардың бірінші және соңғы нөмірлері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1 қаңтардағы паспорт бойынша қорлардың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каталогындағы карточкалар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бос нөмірлерінің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Архивте сақталатын қорларға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архив қорының құрамына енгізілген (бұрын пайдаланылған) қорларға және тапсырылған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қорларға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9"/>
    <w:p>
      <w:pPr>
        <w:spacing w:after="0"/>
        <w:ind w:left="0"/>
        <w:jc w:val="both"/>
      </w:pPr>
      <w:r>
        <w:rPr>
          <w:rFonts w:ascii="Times New Roman"/>
          <w:b w:val="false"/>
          <w:i w:val="false"/>
          <w:color w:val="000000"/>
          <w:sz w:val="28"/>
        </w:rPr>
        <w:t>
      ______________________________________________________________________</w:t>
      </w:r>
    </w:p>
    <w:bookmarkEnd w:id="159"/>
    <w:bookmarkStart w:name="z172" w:id="160"/>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160"/>
    <w:bookmarkStart w:name="z173" w:id="161"/>
    <w:p>
      <w:pPr>
        <w:spacing w:after="0"/>
        <w:ind w:left="0"/>
        <w:jc w:val="both"/>
      </w:pPr>
      <w:r>
        <w:rPr>
          <w:rFonts w:ascii="Times New Roman"/>
          <w:b w:val="false"/>
          <w:i w:val="false"/>
          <w:color w:val="000000"/>
          <w:sz w:val="28"/>
        </w:rPr>
        <w:t>
      __________________________________________________________________</w:t>
      </w:r>
    </w:p>
    <w:bookmarkEnd w:id="161"/>
    <w:bookmarkStart w:name="z174" w:id="162"/>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162"/>
    <w:bookmarkStart w:name="z175" w:id="163"/>
    <w:p>
      <w:pPr>
        <w:spacing w:after="0"/>
        <w:ind w:left="0"/>
        <w:jc w:val="both"/>
      </w:pPr>
      <w:r>
        <w:rPr>
          <w:rFonts w:ascii="Times New Roman"/>
          <w:b w:val="false"/>
          <w:i w:val="false"/>
          <w:color w:val="000000"/>
          <w:sz w:val="28"/>
        </w:rPr>
        <w:t>
      Күні</w:t>
      </w:r>
    </w:p>
    <w:bookmarkEnd w:id="163"/>
    <w:bookmarkStart w:name="z176" w:id="164"/>
    <w:p>
      <w:pPr>
        <w:spacing w:after="0"/>
        <w:ind w:left="0"/>
        <w:jc w:val="both"/>
      </w:pPr>
      <w:r>
        <w:rPr>
          <w:rFonts w:ascii="Times New Roman"/>
          <w:b w:val="false"/>
          <w:i w:val="false"/>
          <w:color w:val="000000"/>
          <w:sz w:val="28"/>
        </w:rPr>
        <w:t>
      Мөр қоятын орын</w:t>
      </w:r>
    </w:p>
    <w:bookmarkEnd w:id="164"/>
    <w:bookmarkStart w:name="z177" w:id="165"/>
    <w:p>
      <w:pPr>
        <w:spacing w:after="0"/>
        <w:ind w:left="0"/>
        <w:jc w:val="both"/>
      </w:pPr>
      <w:r>
        <w:rPr>
          <w:rFonts w:ascii="Times New Roman"/>
          <w:b w:val="false"/>
          <w:i w:val="false"/>
          <w:color w:val="000000"/>
          <w:sz w:val="28"/>
        </w:rPr>
        <w:t>
      Ескертпе:</w:t>
      </w:r>
    </w:p>
    <w:bookmarkEnd w:id="165"/>
    <w:bookmarkStart w:name="z178" w:id="166"/>
    <w:p>
      <w:pPr>
        <w:spacing w:after="0"/>
        <w:ind w:left="0"/>
        <w:jc w:val="both"/>
      </w:pPr>
      <w:r>
        <w:rPr>
          <w:rFonts w:ascii="Times New Roman"/>
          <w:b w:val="false"/>
          <w:i w:val="false"/>
          <w:color w:val="000000"/>
          <w:sz w:val="28"/>
        </w:rPr>
        <w:t>
      Қор каталогы бойынша есепке алу мәліметтері жүргізу бойынша түсіндірме нысан:</w:t>
      </w:r>
    </w:p>
    <w:bookmarkEnd w:id="166"/>
    <w:bookmarkStart w:name="z179" w:id="167"/>
    <w:p>
      <w:pPr>
        <w:spacing w:after="0"/>
        <w:ind w:left="0"/>
        <w:jc w:val="both"/>
      </w:pPr>
      <w:r>
        <w:rPr>
          <w:rFonts w:ascii="Times New Roman"/>
          <w:b w:val="false"/>
          <w:i w:val="false"/>
          <w:color w:val="000000"/>
          <w:sz w:val="28"/>
        </w:rPr>
        <w:t>
      1-бағанда нөмір "№" реті бойынша толтырылады;</w:t>
      </w:r>
    </w:p>
    <w:bookmarkEnd w:id="167"/>
    <w:bookmarkStart w:name="z180" w:id="168"/>
    <w:p>
      <w:pPr>
        <w:spacing w:after="0"/>
        <w:ind w:left="0"/>
        <w:jc w:val="both"/>
      </w:pPr>
      <w:r>
        <w:rPr>
          <w:rFonts w:ascii="Times New Roman"/>
          <w:b w:val="false"/>
          <w:i w:val="false"/>
          <w:color w:val="000000"/>
          <w:sz w:val="28"/>
        </w:rPr>
        <w:t>
      2-бағанда архивтің атауы көрсетіледі;</w:t>
      </w:r>
    </w:p>
    <w:bookmarkEnd w:id="168"/>
    <w:bookmarkStart w:name="z181" w:id="169"/>
    <w:p>
      <w:pPr>
        <w:spacing w:after="0"/>
        <w:ind w:left="0"/>
        <w:jc w:val="both"/>
      </w:pPr>
      <w:r>
        <w:rPr>
          <w:rFonts w:ascii="Times New Roman"/>
          <w:b w:val="false"/>
          <w:i w:val="false"/>
          <w:color w:val="000000"/>
          <w:sz w:val="28"/>
        </w:rPr>
        <w:t>
      3-бағанда Қорлар тізімі бойынша қорлардың бірінші және соңғы нөмірлері көрсетіледі;</w:t>
      </w:r>
    </w:p>
    <w:bookmarkEnd w:id="169"/>
    <w:bookmarkStart w:name="z182" w:id="170"/>
    <w:p>
      <w:pPr>
        <w:spacing w:after="0"/>
        <w:ind w:left="0"/>
        <w:jc w:val="both"/>
      </w:pPr>
      <w:r>
        <w:rPr>
          <w:rFonts w:ascii="Times New Roman"/>
          <w:b w:val="false"/>
          <w:i w:val="false"/>
          <w:color w:val="000000"/>
          <w:sz w:val="28"/>
        </w:rPr>
        <w:t>
      4-бағанда 20__жылғы 1 қаңтарға паспорт бойынша қорлардың саны көрсетіледі;</w:t>
      </w:r>
    </w:p>
    <w:bookmarkEnd w:id="170"/>
    <w:bookmarkStart w:name="z183" w:id="171"/>
    <w:p>
      <w:pPr>
        <w:spacing w:after="0"/>
        <w:ind w:left="0"/>
        <w:jc w:val="both"/>
      </w:pPr>
      <w:r>
        <w:rPr>
          <w:rFonts w:ascii="Times New Roman"/>
          <w:b w:val="false"/>
          <w:i w:val="false"/>
          <w:color w:val="000000"/>
          <w:sz w:val="28"/>
        </w:rPr>
        <w:t>
      5, 6, 7 және 8 – бағандарда қор каталогындағы карточкалардың саны (5 - баған - барлығы, 6 - баған-архивте сақталатын қорларға, 7-баған-біріккен архив қорының құрамына енгізілген қорларға (бұрын пайдаланылған) және берілген қорларға, 8-баған-жоғалған қорларға) көрсетіледі;</w:t>
      </w:r>
    </w:p>
    <w:bookmarkEnd w:id="171"/>
    <w:bookmarkStart w:name="z184" w:id="172"/>
    <w:p>
      <w:pPr>
        <w:spacing w:after="0"/>
        <w:ind w:left="0"/>
        <w:jc w:val="both"/>
      </w:pPr>
      <w:r>
        <w:rPr>
          <w:rFonts w:ascii="Times New Roman"/>
          <w:b w:val="false"/>
          <w:i w:val="false"/>
          <w:color w:val="000000"/>
          <w:sz w:val="28"/>
        </w:rPr>
        <w:t>
      9-бағанда қорлардың бос нөмірлерінің саны көрсетіледі;</w:t>
      </w:r>
    </w:p>
    <w:bookmarkEnd w:id="172"/>
    <w:bookmarkStart w:name="z185" w:id="173"/>
    <w:p>
      <w:pPr>
        <w:spacing w:after="0"/>
        <w:ind w:left="0"/>
        <w:jc w:val="both"/>
      </w:pPr>
      <w:r>
        <w:rPr>
          <w:rFonts w:ascii="Times New Roman"/>
          <w:b w:val="false"/>
          <w:i w:val="false"/>
          <w:color w:val="000000"/>
          <w:sz w:val="28"/>
        </w:rPr>
        <w:t>
      10-бағанда ескертпе көрсетіледі (ескертпеде бос қорлардың нөмірлерін көрсету қажет).</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5-қосымша</w:t>
            </w:r>
            <w:r>
              <w:br/>
            </w:r>
            <w:r>
              <w:rPr>
                <w:rFonts w:ascii="Times New Roman"/>
                <w:b w:val="false"/>
                <w:i w:val="false"/>
                <w:color w:val="000000"/>
                <w:sz w:val="20"/>
              </w:rPr>
              <w:t>Нысан</w:t>
            </w:r>
          </w:p>
        </w:tc>
      </w:tr>
    </w:tbl>
    <w:bookmarkStart w:name="z187" w:id="174"/>
    <w:p>
      <w:pPr>
        <w:spacing w:after="0"/>
        <w:ind w:left="0"/>
        <w:jc w:val="both"/>
      </w:pPr>
      <w:r>
        <w:rPr>
          <w:rFonts w:ascii="Times New Roman"/>
          <w:b w:val="false"/>
          <w:i w:val="false"/>
          <w:color w:val="000000"/>
          <w:sz w:val="28"/>
        </w:rPr>
        <w:t>
      Кімге ұсынылады</w:t>
      </w:r>
    </w:p>
    <w:bookmarkEnd w:id="174"/>
    <w:bookmarkStart w:name="z188" w:id="175"/>
    <w:p>
      <w:pPr>
        <w:spacing w:after="0"/>
        <w:ind w:left="0"/>
        <w:jc w:val="both"/>
      </w:pPr>
      <w:r>
        <w:rPr>
          <w:rFonts w:ascii="Times New Roman"/>
          <w:b w:val="false"/>
          <w:i w:val="false"/>
          <w:color w:val="000000"/>
          <w:sz w:val="28"/>
        </w:rPr>
        <w:t>
      ________________</w:t>
      </w:r>
    </w:p>
    <w:bookmarkEnd w:id="175"/>
    <w:bookmarkStart w:name="z189" w:id="176"/>
    <w:p>
      <w:pPr>
        <w:spacing w:after="0"/>
        <w:ind w:left="0"/>
        <w:jc w:val="both"/>
      </w:pPr>
      <w:r>
        <w:rPr>
          <w:rFonts w:ascii="Times New Roman"/>
          <w:b w:val="false"/>
          <w:i w:val="false"/>
          <w:color w:val="000000"/>
          <w:sz w:val="28"/>
        </w:rPr>
        <w:t>
      (мемлекеттік архивтің ресми</w:t>
      </w:r>
    </w:p>
    <w:bookmarkEnd w:id="176"/>
    <w:bookmarkStart w:name="z190" w:id="177"/>
    <w:p>
      <w:pPr>
        <w:spacing w:after="0"/>
        <w:ind w:left="0"/>
        <w:jc w:val="both"/>
      </w:pPr>
      <w:r>
        <w:rPr>
          <w:rFonts w:ascii="Times New Roman"/>
          <w:b w:val="false"/>
          <w:i w:val="false"/>
          <w:color w:val="000000"/>
          <w:sz w:val="28"/>
        </w:rPr>
        <w:t>
      ___________________________________________</w:t>
      </w:r>
    </w:p>
    <w:bookmarkEnd w:id="177"/>
    <w:bookmarkStart w:name="z191" w:id="178"/>
    <w:p>
      <w:pPr>
        <w:spacing w:after="0"/>
        <w:ind w:left="0"/>
        <w:jc w:val="both"/>
      </w:pPr>
      <w:r>
        <w:rPr>
          <w:rFonts w:ascii="Times New Roman"/>
          <w:b w:val="false"/>
          <w:i w:val="false"/>
          <w:color w:val="000000"/>
          <w:sz w:val="28"/>
        </w:rPr>
        <w:t>
      атауы және оның пошталық мекенжайы)</w:t>
      </w:r>
    </w:p>
    <w:bookmarkEnd w:id="178"/>
    <w:bookmarkStart w:name="z192" w:id="179"/>
    <w:p>
      <w:pPr>
        <w:spacing w:after="0"/>
        <w:ind w:left="0"/>
        <w:jc w:val="both"/>
      </w:pPr>
      <w:r>
        <w:rPr>
          <w:rFonts w:ascii="Times New Roman"/>
          <w:b w:val="false"/>
          <w:i w:val="false"/>
          <w:color w:val="000000"/>
          <w:sz w:val="28"/>
        </w:rPr>
        <w:t>
      Кім ұсынады ____________________</w:t>
      </w:r>
    </w:p>
    <w:bookmarkEnd w:id="179"/>
    <w:bookmarkStart w:name="z193" w:id="180"/>
    <w:p>
      <w:pPr>
        <w:spacing w:after="0"/>
        <w:ind w:left="0"/>
        <w:jc w:val="both"/>
      </w:pPr>
      <w:r>
        <w:rPr>
          <w:rFonts w:ascii="Times New Roman"/>
          <w:b w:val="false"/>
          <w:i w:val="false"/>
          <w:color w:val="000000"/>
          <w:sz w:val="28"/>
        </w:rPr>
        <w:t>
      (есеп беретін ұйымның ресми</w:t>
      </w:r>
    </w:p>
    <w:bookmarkEnd w:id="180"/>
    <w:bookmarkStart w:name="z194" w:id="181"/>
    <w:p>
      <w:pPr>
        <w:spacing w:after="0"/>
        <w:ind w:left="0"/>
        <w:jc w:val="both"/>
      </w:pPr>
      <w:r>
        <w:rPr>
          <w:rFonts w:ascii="Times New Roman"/>
          <w:b w:val="false"/>
          <w:i w:val="false"/>
          <w:color w:val="000000"/>
          <w:sz w:val="28"/>
        </w:rPr>
        <w:t>
      ___________________________</w:t>
      </w:r>
    </w:p>
    <w:bookmarkEnd w:id="181"/>
    <w:bookmarkStart w:name="z195" w:id="182"/>
    <w:p>
      <w:pPr>
        <w:spacing w:after="0"/>
        <w:ind w:left="0"/>
        <w:jc w:val="both"/>
      </w:pPr>
      <w:r>
        <w:rPr>
          <w:rFonts w:ascii="Times New Roman"/>
          <w:b w:val="false"/>
          <w:i w:val="false"/>
          <w:color w:val="000000"/>
          <w:sz w:val="28"/>
        </w:rPr>
        <w:t>
      атауы және оның пошталық мекенжайы)</w:t>
      </w:r>
    </w:p>
    <w:bookmarkEnd w:id="182"/>
    <w:bookmarkStart w:name="z196" w:id="183"/>
    <w:p>
      <w:pPr>
        <w:spacing w:after="0"/>
        <w:ind w:left="0"/>
        <w:jc w:val="both"/>
      </w:pPr>
      <w:r>
        <w:rPr>
          <w:rFonts w:ascii="Times New Roman"/>
          <w:b w:val="false"/>
          <w:i w:val="false"/>
          <w:color w:val="000000"/>
          <w:sz w:val="28"/>
        </w:rPr>
        <w:t>
      ____________________________</w:t>
      </w:r>
    </w:p>
    <w:bookmarkEnd w:id="183"/>
    <w:bookmarkStart w:name="z197" w:id="184"/>
    <w:p>
      <w:pPr>
        <w:spacing w:after="0"/>
        <w:ind w:left="0"/>
        <w:jc w:val="both"/>
      </w:pPr>
      <w:r>
        <w:rPr>
          <w:rFonts w:ascii="Times New Roman"/>
          <w:b w:val="false"/>
          <w:i w:val="false"/>
          <w:color w:val="000000"/>
          <w:sz w:val="28"/>
        </w:rPr>
        <w:t>
      (есеп беретін ұйымның меншік нысаны)</w:t>
      </w:r>
    </w:p>
    <w:bookmarkEnd w:id="184"/>
    <w:bookmarkStart w:name="z198" w:id="185"/>
    <w:p>
      <w:pPr>
        <w:spacing w:after="0"/>
        <w:ind w:left="0"/>
        <w:jc w:val="both"/>
      </w:pPr>
      <w:r>
        <w:rPr>
          <w:rFonts w:ascii="Times New Roman"/>
          <w:b w:val="false"/>
          <w:i w:val="false"/>
          <w:color w:val="000000"/>
          <w:sz w:val="28"/>
        </w:rPr>
        <w:t>
      Уәкілетті органға ұсынылады:</w:t>
      </w:r>
    </w:p>
    <w:bookmarkEnd w:id="185"/>
    <w:bookmarkStart w:name="z199" w:id="186"/>
    <w:p>
      <w:pPr>
        <w:spacing w:after="0"/>
        <w:ind w:left="0"/>
        <w:jc w:val="both"/>
      </w:pPr>
      <w:r>
        <w:rPr>
          <w:rFonts w:ascii="Times New Roman"/>
          <w:b w:val="false"/>
          <w:i w:val="false"/>
          <w:color w:val="000000"/>
          <w:sz w:val="28"/>
        </w:rPr>
        <w:t>
      Әкімшілік деректер нысаны орналастырылған интернет – ресурс: https://www.gov.kz/entities/mcs</w:t>
      </w:r>
    </w:p>
    <w:bookmarkEnd w:id="186"/>
    <w:bookmarkStart w:name="z200" w:id="187"/>
    <w:p>
      <w:pPr>
        <w:spacing w:after="0"/>
        <w:ind w:left="0"/>
        <w:jc w:val="both"/>
      </w:pPr>
      <w:r>
        <w:rPr>
          <w:rFonts w:ascii="Times New Roman"/>
          <w:b w:val="false"/>
          <w:i w:val="false"/>
          <w:color w:val="000000"/>
          <w:sz w:val="28"/>
        </w:rPr>
        <w:t>
      Әкімшілік деректер нысанының атауы: Қазақстан Республикасының Мемлекеттік архивтерін жинақтау көздерінің жиынтық паспорты</w:t>
      </w:r>
    </w:p>
    <w:bookmarkEnd w:id="187"/>
    <w:bookmarkStart w:name="z201" w:id="188"/>
    <w:p>
      <w:pPr>
        <w:spacing w:after="0"/>
        <w:ind w:left="0"/>
        <w:jc w:val="both"/>
      </w:pPr>
      <w:r>
        <w:rPr>
          <w:rFonts w:ascii="Times New Roman"/>
          <w:b w:val="false"/>
          <w:i w:val="false"/>
          <w:color w:val="000000"/>
          <w:sz w:val="28"/>
        </w:rPr>
        <w:t>
      Әкімшілік деректер нысанының индексі: ҚР МА ТКЖП</w:t>
      </w:r>
    </w:p>
    <w:bookmarkEnd w:id="188"/>
    <w:bookmarkStart w:name="z202" w:id="189"/>
    <w:p>
      <w:pPr>
        <w:spacing w:after="0"/>
        <w:ind w:left="0"/>
        <w:jc w:val="both"/>
      </w:pPr>
      <w:r>
        <w:rPr>
          <w:rFonts w:ascii="Times New Roman"/>
          <w:b w:val="false"/>
          <w:i w:val="false"/>
          <w:color w:val="000000"/>
          <w:sz w:val="28"/>
        </w:rPr>
        <w:t>
      Кезеңділігі: үш жылда бір рет</w:t>
      </w:r>
    </w:p>
    <w:bookmarkEnd w:id="189"/>
    <w:bookmarkStart w:name="z203" w:id="190"/>
    <w:p>
      <w:pPr>
        <w:spacing w:after="0"/>
        <w:ind w:left="0"/>
        <w:jc w:val="both"/>
      </w:pPr>
      <w:r>
        <w:rPr>
          <w:rFonts w:ascii="Times New Roman"/>
          <w:b w:val="false"/>
          <w:i w:val="false"/>
          <w:color w:val="000000"/>
          <w:sz w:val="28"/>
        </w:rPr>
        <w:t>
      Есепті кезең: 5 қаңтарға дейін</w:t>
      </w:r>
    </w:p>
    <w:bookmarkEnd w:id="190"/>
    <w:bookmarkStart w:name="z204" w:id="191"/>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Қазақстан Республикасы Президентінің архиві және жергілікті атқарушы органдар</w:t>
      </w:r>
    </w:p>
    <w:bookmarkEnd w:id="191"/>
    <w:bookmarkStart w:name="z205" w:id="192"/>
    <w:p>
      <w:pPr>
        <w:spacing w:after="0"/>
        <w:ind w:left="0"/>
        <w:jc w:val="both"/>
      </w:pPr>
      <w:r>
        <w:rPr>
          <w:rFonts w:ascii="Times New Roman"/>
          <w:b w:val="false"/>
          <w:i w:val="false"/>
          <w:color w:val="000000"/>
          <w:sz w:val="28"/>
        </w:rPr>
        <w:t>
      Әкімшілік деректер нысанын ұсыну мерзімі: есепті жылдан кейінгі 20___жылғы 5 қаңтарға дейін үш жылда бір рет.</w:t>
      </w:r>
    </w:p>
    <w:bookmarkEnd w:id="192"/>
    <w:bookmarkStart w:name="z206" w:id="193"/>
    <w:p>
      <w:pPr>
        <w:spacing w:after="0"/>
        <w:ind w:left="0"/>
        <w:jc w:val="both"/>
      </w:pPr>
      <w:r>
        <w:rPr>
          <w:rFonts w:ascii="Times New Roman"/>
          <w:b w:val="false"/>
          <w:i w:val="false"/>
          <w:color w:val="000000"/>
          <w:sz w:val="28"/>
        </w:rPr>
        <w:t>
      20__жылғы 1 желтоқсандағы</w:t>
      </w:r>
    </w:p>
    <w:bookmarkEnd w:id="193"/>
    <w:bookmarkStart w:name="z207" w:id="194"/>
    <w:p>
      <w:pPr>
        <w:spacing w:after="0"/>
        <w:ind w:left="0"/>
        <w:jc w:val="both"/>
      </w:pPr>
      <w:r>
        <w:rPr>
          <w:rFonts w:ascii="Times New Roman"/>
          <w:b w:val="false"/>
          <w:i w:val="false"/>
          <w:color w:val="000000"/>
          <w:sz w:val="28"/>
        </w:rPr>
        <w:t>
      Қазақстан Республикасы мемлекеттік архивтерінің жинақтау көздерінің жиынтық паспорты</w:t>
      </w:r>
    </w:p>
    <w:bookmarkEnd w:id="194"/>
    <w:bookmarkStart w:name="z208" w:id="195"/>
    <w:p>
      <w:pPr>
        <w:spacing w:after="0"/>
        <w:ind w:left="0"/>
        <w:jc w:val="both"/>
      </w:pPr>
      <w:r>
        <w:rPr>
          <w:rFonts w:ascii="Times New Roman"/>
          <w:b w:val="false"/>
          <w:i w:val="false"/>
          <w:color w:val="000000"/>
          <w:sz w:val="28"/>
        </w:rPr>
        <w:t>
      1. Мемлекеттік архивтерге басқару құжаттамаларын тапсыратын ұйымдар туралы мәліметтер</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жұмыскерлер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мекемелерімен келісілгендер саны (дана)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үй-жайлардың саны (дана)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тұрақты сақтауға тапсыруға толық дайындаған ұйымдардың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бойынша нұсқаулықтар, ережелер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бейіні бойынша толықтыратын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бейіні бойынша толықтыратын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бейіні бойынша толықтыратын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бейіні бойынша толықтыратын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ведомстволық архивтер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96"/>
    <w:p>
      <w:pPr>
        <w:spacing w:after="0"/>
        <w:ind w:left="0"/>
        <w:jc w:val="both"/>
      </w:pPr>
      <w:r>
        <w:rPr>
          <w:rFonts w:ascii="Times New Roman"/>
          <w:b w:val="false"/>
          <w:i w:val="false"/>
          <w:color w:val="000000"/>
          <w:sz w:val="28"/>
        </w:rPr>
        <w:t>
      2. Басқару құжаттамасы туралы мәліметтер</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 құжаттардың саны (сақтау бірлігімен)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құжаттардың саны (сақтау бірлігімен)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тұрақты сақталатын істердің саны (сақтау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толықтыру бейіні бойынша басқару құжаттамасын сақтайтын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толықтыру бейіні бойынша басқару құжаттамасын сақтайтын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толықтыру бейіні бойынша басқару құжаттамасын сақтайтын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толықтыру бейіні бойынша басқару құжаттамасын сақтайтын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ведомстволық архивтерде сақталатын басқару құжаттамасы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97"/>
    <w:p>
      <w:pPr>
        <w:spacing w:after="0"/>
        <w:ind w:left="0"/>
        <w:jc w:val="both"/>
      </w:pPr>
      <w:r>
        <w:rPr>
          <w:rFonts w:ascii="Times New Roman"/>
          <w:b w:val="false"/>
          <w:i w:val="false"/>
          <w:color w:val="000000"/>
          <w:sz w:val="28"/>
        </w:rPr>
        <w:t>
      3. Ғылыми-техникалық құжаттаманы сақтайтын мемлекеттік, қалалық, аудандық архивтердің жинақтау көздері туралы мәліметтер</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үй-жайдың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 сақтау бірліктерінің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 құжаттар саны (сақтау бірлігімен)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98"/>
    <w:p>
      <w:pPr>
        <w:spacing w:after="0"/>
        <w:ind w:left="0"/>
        <w:jc w:val="both"/>
      </w:pPr>
      <w:r>
        <w:rPr>
          <w:rFonts w:ascii="Times New Roman"/>
          <w:b w:val="false"/>
          <w:i w:val="false"/>
          <w:color w:val="000000"/>
          <w:sz w:val="28"/>
        </w:rPr>
        <w:t>
      4. Кино-, фото-, дыбыстық-, бейнеқұжаттар туралы мәліметтер</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мекемесінде тіркеуде тұратын ұйымдардың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үй-жайдың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 тізімдемелерге енгізілгені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 құжаттар саны (сақтау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99"/>
    <w:p>
      <w:pPr>
        <w:spacing w:after="0"/>
        <w:ind w:left="0"/>
        <w:jc w:val="both"/>
      </w:pPr>
      <w:r>
        <w:rPr>
          <w:rFonts w:ascii="Times New Roman"/>
          <w:b w:val="false"/>
          <w:i w:val="false"/>
          <w:color w:val="000000"/>
          <w:sz w:val="28"/>
        </w:rPr>
        <w:t>
      __________________________________________________________________________</w:t>
      </w:r>
    </w:p>
    <w:bookmarkEnd w:id="199"/>
    <w:bookmarkStart w:name="z213" w:id="200"/>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200"/>
    <w:bookmarkStart w:name="z214" w:id="201"/>
    <w:p>
      <w:pPr>
        <w:spacing w:after="0"/>
        <w:ind w:left="0"/>
        <w:jc w:val="both"/>
      </w:pPr>
      <w:r>
        <w:rPr>
          <w:rFonts w:ascii="Times New Roman"/>
          <w:b w:val="false"/>
          <w:i w:val="false"/>
          <w:color w:val="000000"/>
          <w:sz w:val="28"/>
        </w:rPr>
        <w:t>
      _________________________________________________________________________</w:t>
      </w:r>
    </w:p>
    <w:bookmarkEnd w:id="201"/>
    <w:bookmarkStart w:name="z215" w:id="202"/>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202"/>
    <w:bookmarkStart w:name="z216" w:id="203"/>
    <w:p>
      <w:pPr>
        <w:spacing w:after="0"/>
        <w:ind w:left="0"/>
        <w:jc w:val="both"/>
      </w:pPr>
      <w:r>
        <w:rPr>
          <w:rFonts w:ascii="Times New Roman"/>
          <w:b w:val="false"/>
          <w:i w:val="false"/>
          <w:color w:val="000000"/>
          <w:sz w:val="28"/>
        </w:rPr>
        <w:t>
      Күні</w:t>
      </w:r>
    </w:p>
    <w:bookmarkEnd w:id="203"/>
    <w:bookmarkStart w:name="z217" w:id="204"/>
    <w:p>
      <w:pPr>
        <w:spacing w:after="0"/>
        <w:ind w:left="0"/>
        <w:jc w:val="both"/>
      </w:pPr>
      <w:r>
        <w:rPr>
          <w:rFonts w:ascii="Times New Roman"/>
          <w:b w:val="false"/>
          <w:i w:val="false"/>
          <w:color w:val="000000"/>
          <w:sz w:val="28"/>
        </w:rPr>
        <w:t>
      Мөр қоятын орын</w:t>
      </w:r>
    </w:p>
    <w:bookmarkEnd w:id="204"/>
    <w:bookmarkStart w:name="z218" w:id="205"/>
    <w:p>
      <w:pPr>
        <w:spacing w:after="0"/>
        <w:ind w:left="0"/>
        <w:jc w:val="both"/>
      </w:pPr>
      <w:r>
        <w:rPr>
          <w:rFonts w:ascii="Times New Roman"/>
          <w:b w:val="false"/>
          <w:i w:val="false"/>
          <w:color w:val="000000"/>
          <w:sz w:val="28"/>
        </w:rPr>
        <w:t>
      Ескертпе:</w:t>
      </w:r>
    </w:p>
    <w:bookmarkEnd w:id="205"/>
    <w:bookmarkStart w:name="z219" w:id="206"/>
    <w:p>
      <w:pPr>
        <w:spacing w:after="0"/>
        <w:ind w:left="0"/>
        <w:jc w:val="both"/>
      </w:pPr>
      <w:r>
        <w:rPr>
          <w:rFonts w:ascii="Times New Roman"/>
          <w:b w:val="false"/>
          <w:i w:val="false"/>
          <w:color w:val="000000"/>
          <w:sz w:val="28"/>
        </w:rPr>
        <w:t>
      Нысанға түсіндірме Қазақстан Республикасының Мемлекеттік архивтерін жинақтау көздерінің жиынтық паспорты:</w:t>
      </w:r>
    </w:p>
    <w:bookmarkEnd w:id="206"/>
    <w:bookmarkStart w:name="z220" w:id="207"/>
    <w:p>
      <w:pPr>
        <w:spacing w:after="0"/>
        <w:ind w:left="0"/>
        <w:jc w:val="both"/>
      </w:pPr>
      <w:r>
        <w:rPr>
          <w:rFonts w:ascii="Times New Roman"/>
          <w:b w:val="false"/>
          <w:i w:val="false"/>
          <w:color w:val="000000"/>
          <w:sz w:val="28"/>
        </w:rPr>
        <w:t>
      Қазақстан Республикасының Мемлекеттік архивтерін жинақтау көздерінің жиынтық паспорты:</w:t>
      </w:r>
    </w:p>
    <w:bookmarkEnd w:id="207"/>
    <w:bookmarkStart w:name="z221" w:id="208"/>
    <w:p>
      <w:pPr>
        <w:spacing w:after="0"/>
        <w:ind w:left="0"/>
        <w:jc w:val="both"/>
      </w:pPr>
      <w:r>
        <w:rPr>
          <w:rFonts w:ascii="Times New Roman"/>
          <w:b w:val="false"/>
          <w:i w:val="false"/>
          <w:color w:val="000000"/>
          <w:sz w:val="28"/>
        </w:rPr>
        <w:t>
      1-бағанда Қазақстан Республикасының Мемлекеттік архивтерін жинақтау көздерінің жиынтық паспорты (мемлекеттік архивтерге басқару құжаттамасын беретін ұйымдар туралы мәліметтер, басқару құжаттамасы туралы мәліметтер, ғылыми-техникалық құжаттаманы сақтайтын Мемлекеттік, қалалық, аудандық архивтердің жинақтау көздері туралы мәліметтер, кино -, фото -, фоно -, бейне құжаттары туралы мәліметтер) толтырылады "№" реті бойынша;</w:t>
      </w:r>
    </w:p>
    <w:bookmarkEnd w:id="208"/>
    <w:bookmarkStart w:name="z222" w:id="209"/>
    <w:p>
      <w:pPr>
        <w:spacing w:after="0"/>
        <w:ind w:left="0"/>
        <w:jc w:val="both"/>
      </w:pPr>
      <w:r>
        <w:rPr>
          <w:rFonts w:ascii="Times New Roman"/>
          <w:b w:val="false"/>
          <w:i w:val="false"/>
          <w:color w:val="000000"/>
          <w:sz w:val="28"/>
        </w:rPr>
        <w:t>
      2-бағанда Көрсеткіштердің атауы көрсетіледі (мемлекеттік архивтерді жинақтау бейініндегі мемлекеттік ұйымдар, мемлекеттік архивтерді жинақтау бейініндегі мемлекеттік ұйымдар, аудандық, қалалық архивтерді жинақтау бейініндегі мемлекеттік ұйымдар, аудандық, қалалық архивтерді толықтыру бейініндегі мемлекеттік емес ұйымдар, біріктірілген ведомстволық архивтер);</w:t>
      </w:r>
    </w:p>
    <w:bookmarkEnd w:id="209"/>
    <w:bookmarkStart w:name="z223" w:id="210"/>
    <w:p>
      <w:pPr>
        <w:spacing w:after="0"/>
        <w:ind w:left="0"/>
        <w:jc w:val="both"/>
      </w:pPr>
      <w:r>
        <w:rPr>
          <w:rFonts w:ascii="Times New Roman"/>
          <w:b w:val="false"/>
          <w:i w:val="false"/>
          <w:color w:val="000000"/>
          <w:sz w:val="28"/>
        </w:rPr>
        <w:t>
      3-бағанда саны көрсетіледі;</w:t>
      </w:r>
    </w:p>
    <w:bookmarkEnd w:id="210"/>
    <w:bookmarkStart w:name="z224" w:id="211"/>
    <w:p>
      <w:pPr>
        <w:spacing w:after="0"/>
        <w:ind w:left="0"/>
        <w:jc w:val="both"/>
      </w:pPr>
      <w:r>
        <w:rPr>
          <w:rFonts w:ascii="Times New Roman"/>
          <w:b w:val="false"/>
          <w:i w:val="false"/>
          <w:color w:val="000000"/>
          <w:sz w:val="28"/>
        </w:rPr>
        <w:t>
      4-бағанда штаттық қызметкерлердің саны көрсетіледі;</w:t>
      </w:r>
    </w:p>
    <w:bookmarkEnd w:id="211"/>
    <w:bookmarkStart w:name="z225" w:id="212"/>
    <w:p>
      <w:pPr>
        <w:spacing w:after="0"/>
        <w:ind w:left="0"/>
        <w:jc w:val="both"/>
      </w:pPr>
      <w:r>
        <w:rPr>
          <w:rFonts w:ascii="Times New Roman"/>
          <w:b w:val="false"/>
          <w:i w:val="false"/>
          <w:color w:val="000000"/>
          <w:sz w:val="28"/>
        </w:rPr>
        <w:t>
      5 және 6-бағандарда архив мекемелерімен келісілгендердің саны (5 - баған-істер номенклатурасы, 6 - баған-нұсқаулықтар, іс жүргізу ережелері) көрсетіледі;</w:t>
      </w:r>
    </w:p>
    <w:bookmarkEnd w:id="212"/>
    <w:bookmarkStart w:name="z226" w:id="213"/>
    <w:p>
      <w:pPr>
        <w:spacing w:after="0"/>
        <w:ind w:left="0"/>
        <w:jc w:val="both"/>
      </w:pPr>
      <w:r>
        <w:rPr>
          <w:rFonts w:ascii="Times New Roman"/>
          <w:b w:val="false"/>
          <w:i w:val="false"/>
          <w:color w:val="000000"/>
          <w:sz w:val="28"/>
        </w:rPr>
        <w:t>
      7-бағанда құжаттарды сақтауға арналған үй-жайлардың саны көрсетіледі;</w:t>
      </w:r>
    </w:p>
    <w:bookmarkEnd w:id="213"/>
    <w:bookmarkStart w:name="z227" w:id="214"/>
    <w:p>
      <w:pPr>
        <w:spacing w:after="0"/>
        <w:ind w:left="0"/>
        <w:jc w:val="both"/>
      </w:pPr>
      <w:r>
        <w:rPr>
          <w:rFonts w:ascii="Times New Roman"/>
          <w:b w:val="false"/>
          <w:i w:val="false"/>
          <w:color w:val="000000"/>
          <w:sz w:val="28"/>
        </w:rPr>
        <w:t>
      8-бағанда құжаттарды тұрақты сақтауға беруге толық дайындаған ұйымдардың саны көрсетіледі.</w:t>
      </w:r>
    </w:p>
    <w:bookmarkEnd w:id="214"/>
    <w:bookmarkStart w:name="z228" w:id="215"/>
    <w:p>
      <w:pPr>
        <w:spacing w:after="0"/>
        <w:ind w:left="0"/>
        <w:jc w:val="both"/>
      </w:pPr>
      <w:r>
        <w:rPr>
          <w:rFonts w:ascii="Times New Roman"/>
          <w:b w:val="false"/>
          <w:i w:val="false"/>
          <w:color w:val="000000"/>
          <w:sz w:val="28"/>
        </w:rPr>
        <w:t>
      Басқару құжаттамасы туралы мәліметтер:</w:t>
      </w:r>
    </w:p>
    <w:bookmarkEnd w:id="215"/>
    <w:bookmarkStart w:name="z229" w:id="216"/>
    <w:p>
      <w:pPr>
        <w:spacing w:after="0"/>
        <w:ind w:left="0"/>
        <w:jc w:val="both"/>
      </w:pPr>
      <w:r>
        <w:rPr>
          <w:rFonts w:ascii="Times New Roman"/>
          <w:b w:val="false"/>
          <w:i w:val="false"/>
          <w:color w:val="000000"/>
          <w:sz w:val="28"/>
        </w:rPr>
        <w:t>
      2-бағанда көрсеткіштердің атауы (мемлекеттік архивтерді жинақтау бейініндегі мемлекеттік ұйымдар, мемлекеттік архивтерді бейіндегі толықтырудың мемлекеттік емес ұйымдары, аудандық, қалалық архивтерді бейінді толықтырудың мемлекеттік ұйымдары, аудандық, қалалық архивтерді бейіндік жинақтаудың мемлекеттік емес ұйымдары, біріктірілген ведомстволық архивтер) көрсетіледі;</w:t>
      </w:r>
    </w:p>
    <w:bookmarkEnd w:id="216"/>
    <w:bookmarkStart w:name="z230" w:id="217"/>
    <w:p>
      <w:pPr>
        <w:spacing w:after="0"/>
        <w:ind w:left="0"/>
        <w:jc w:val="both"/>
      </w:pPr>
      <w:r>
        <w:rPr>
          <w:rFonts w:ascii="Times New Roman"/>
          <w:b w:val="false"/>
          <w:i w:val="false"/>
          <w:color w:val="000000"/>
          <w:sz w:val="28"/>
        </w:rPr>
        <w:t>
      3-бағанда барлық сақтау бірліктері көрсетіледі;</w:t>
      </w:r>
    </w:p>
    <w:bookmarkEnd w:id="217"/>
    <w:bookmarkStart w:name="z231" w:id="218"/>
    <w:p>
      <w:pPr>
        <w:spacing w:after="0"/>
        <w:ind w:left="0"/>
        <w:jc w:val="both"/>
      </w:pPr>
      <w:r>
        <w:rPr>
          <w:rFonts w:ascii="Times New Roman"/>
          <w:b w:val="false"/>
          <w:i w:val="false"/>
          <w:color w:val="000000"/>
          <w:sz w:val="28"/>
        </w:rPr>
        <w:t>
      4 және 5-бағандарда тұрақты сақтау мерзімі бар құжаттардың саны (сақтау бірліктерінде (4 - баған-архив мекемесінің сараптау - тексеру комиссиясы бекіткен тізімдемелерге енгізілген, 5-баған-белгіленген мерзімнен артық сақталатын) көрсетіледі;</w:t>
      </w:r>
    </w:p>
    <w:bookmarkEnd w:id="218"/>
    <w:bookmarkStart w:name="z232" w:id="219"/>
    <w:p>
      <w:pPr>
        <w:spacing w:after="0"/>
        <w:ind w:left="0"/>
        <w:jc w:val="both"/>
      </w:pPr>
      <w:r>
        <w:rPr>
          <w:rFonts w:ascii="Times New Roman"/>
          <w:b w:val="false"/>
          <w:i w:val="false"/>
          <w:color w:val="000000"/>
          <w:sz w:val="28"/>
        </w:rPr>
        <w:t>
      6 және 7 – бағандарда жеке құрам бойынша құжаттардың саны (сақтау бірліктерінде (6 – баған - барлығы, 7-баған-архив мекемесінің сараптау-тексеру комиссиясы бекіткен тізімдемелерге енгізілген) көрсетіледі;</w:t>
      </w:r>
    </w:p>
    <w:bookmarkEnd w:id="219"/>
    <w:bookmarkStart w:name="z233" w:id="220"/>
    <w:p>
      <w:pPr>
        <w:spacing w:after="0"/>
        <w:ind w:left="0"/>
        <w:jc w:val="both"/>
      </w:pPr>
      <w:r>
        <w:rPr>
          <w:rFonts w:ascii="Times New Roman"/>
          <w:b w:val="false"/>
          <w:i w:val="false"/>
          <w:color w:val="000000"/>
          <w:sz w:val="28"/>
        </w:rPr>
        <w:t>
      8-бағанда жыл ішінде тұрақты сақтау мерзімі қалыптасқан істердің саны (сақтау бірліктерінде) көрсетіледі.</w:t>
      </w:r>
    </w:p>
    <w:bookmarkEnd w:id="220"/>
    <w:bookmarkStart w:name="z234" w:id="221"/>
    <w:p>
      <w:pPr>
        <w:spacing w:after="0"/>
        <w:ind w:left="0"/>
        <w:jc w:val="both"/>
      </w:pPr>
      <w:r>
        <w:rPr>
          <w:rFonts w:ascii="Times New Roman"/>
          <w:b w:val="false"/>
          <w:i w:val="false"/>
          <w:color w:val="000000"/>
          <w:sz w:val="28"/>
        </w:rPr>
        <w:t>
      Ғылыми-техникалық құжаттаманы сақтайтын Мемлекеттік, қалалық, аудандық архивтерді жинақтау көздері туралы мәліметтер:</w:t>
      </w:r>
    </w:p>
    <w:bookmarkEnd w:id="221"/>
    <w:bookmarkStart w:name="z235" w:id="222"/>
    <w:p>
      <w:pPr>
        <w:spacing w:after="0"/>
        <w:ind w:left="0"/>
        <w:jc w:val="both"/>
      </w:pPr>
      <w:r>
        <w:rPr>
          <w:rFonts w:ascii="Times New Roman"/>
          <w:b w:val="false"/>
          <w:i w:val="false"/>
          <w:color w:val="000000"/>
          <w:sz w:val="28"/>
        </w:rPr>
        <w:t>
      2-бағанда ұйымдардың түрлері (мемлекеттік ұйымдар, мемлекеттік емес ұйымдар) көрсетіледі;</w:t>
      </w:r>
    </w:p>
    <w:bookmarkEnd w:id="222"/>
    <w:bookmarkStart w:name="z236" w:id="223"/>
    <w:p>
      <w:pPr>
        <w:spacing w:after="0"/>
        <w:ind w:left="0"/>
        <w:jc w:val="both"/>
      </w:pPr>
      <w:r>
        <w:rPr>
          <w:rFonts w:ascii="Times New Roman"/>
          <w:b w:val="false"/>
          <w:i w:val="false"/>
          <w:color w:val="000000"/>
          <w:sz w:val="28"/>
        </w:rPr>
        <w:t>
      3-бағанда құжаттарды сақтауға арналған үй-жайлардың саны көрсетіледі;</w:t>
      </w:r>
    </w:p>
    <w:bookmarkEnd w:id="223"/>
    <w:bookmarkStart w:name="z237" w:id="224"/>
    <w:p>
      <w:pPr>
        <w:spacing w:after="0"/>
        <w:ind w:left="0"/>
        <w:jc w:val="both"/>
      </w:pPr>
      <w:r>
        <w:rPr>
          <w:rFonts w:ascii="Times New Roman"/>
          <w:b w:val="false"/>
          <w:i w:val="false"/>
          <w:color w:val="000000"/>
          <w:sz w:val="28"/>
        </w:rPr>
        <w:t>
      4-бағанда штаттық қызметкерлердің саны көрсетіледі;</w:t>
      </w:r>
    </w:p>
    <w:bookmarkEnd w:id="224"/>
    <w:bookmarkStart w:name="z238" w:id="225"/>
    <w:p>
      <w:pPr>
        <w:spacing w:after="0"/>
        <w:ind w:left="0"/>
        <w:jc w:val="both"/>
      </w:pPr>
      <w:r>
        <w:rPr>
          <w:rFonts w:ascii="Times New Roman"/>
          <w:b w:val="false"/>
          <w:i w:val="false"/>
          <w:color w:val="000000"/>
          <w:sz w:val="28"/>
        </w:rPr>
        <w:t>
      5-бағанда архив мекемесінің сараптау-тексеру комиссиясы бекіткен тізімдемеге енгізілген сақтау бірліктерінің саны көрсетіледі;</w:t>
      </w:r>
    </w:p>
    <w:bookmarkEnd w:id="225"/>
    <w:bookmarkStart w:name="z239" w:id="226"/>
    <w:p>
      <w:pPr>
        <w:spacing w:after="0"/>
        <w:ind w:left="0"/>
        <w:jc w:val="both"/>
      </w:pPr>
      <w:r>
        <w:rPr>
          <w:rFonts w:ascii="Times New Roman"/>
          <w:b w:val="false"/>
          <w:i w:val="false"/>
          <w:color w:val="000000"/>
          <w:sz w:val="28"/>
        </w:rPr>
        <w:t>
      6-бағанда белгіленген мерзімнен артық сақталатын құжаттардың саны көрсетіледі (сақтау бірлігінде);</w:t>
      </w:r>
    </w:p>
    <w:bookmarkEnd w:id="226"/>
    <w:bookmarkStart w:name="z240" w:id="227"/>
    <w:p>
      <w:pPr>
        <w:spacing w:after="0"/>
        <w:ind w:left="0"/>
        <w:jc w:val="both"/>
      </w:pPr>
      <w:r>
        <w:rPr>
          <w:rFonts w:ascii="Times New Roman"/>
          <w:b w:val="false"/>
          <w:i w:val="false"/>
          <w:color w:val="000000"/>
          <w:sz w:val="28"/>
        </w:rPr>
        <w:t>
      7-бағанда барлық сақтау бірліктері көрсетіледі.</w:t>
      </w:r>
    </w:p>
    <w:bookmarkEnd w:id="227"/>
    <w:bookmarkStart w:name="z241" w:id="228"/>
    <w:p>
      <w:pPr>
        <w:spacing w:after="0"/>
        <w:ind w:left="0"/>
        <w:jc w:val="both"/>
      </w:pPr>
      <w:r>
        <w:rPr>
          <w:rFonts w:ascii="Times New Roman"/>
          <w:b w:val="false"/>
          <w:i w:val="false"/>
          <w:color w:val="000000"/>
          <w:sz w:val="28"/>
        </w:rPr>
        <w:t>
      Кино -, фото -, фоно -, бейне құжаттар туралы мәліметтер:</w:t>
      </w:r>
    </w:p>
    <w:bookmarkEnd w:id="228"/>
    <w:bookmarkStart w:name="z242" w:id="229"/>
    <w:p>
      <w:pPr>
        <w:spacing w:after="0"/>
        <w:ind w:left="0"/>
        <w:jc w:val="both"/>
      </w:pPr>
      <w:r>
        <w:rPr>
          <w:rFonts w:ascii="Times New Roman"/>
          <w:b w:val="false"/>
          <w:i w:val="false"/>
          <w:color w:val="000000"/>
          <w:sz w:val="28"/>
        </w:rPr>
        <w:t>
      2-бағанда ұйымдардың түрлері (киноқұжаттарды сақтайтын мемлекеттік ұйымдар, киноқұжаттарды сақтайтын мемлекеттік емес ұйымдар, фотоқұжаттарды сақтайтын мемлекеттік ұйымдар, фотоқұжаттарды сақтайтын мемлекеттік емес ұйымдар, фоноқұжаттарды сақтайтын мемлекеттік ұйымдар, фоноқұжаттарды сақтайтын мемлекеттік емес ұйымдар, бейнеқұжаттарды сақтайтын мемлекеттік ұйымдар) көрсетіледі;</w:t>
      </w:r>
    </w:p>
    <w:bookmarkEnd w:id="229"/>
    <w:bookmarkStart w:name="z243" w:id="230"/>
    <w:p>
      <w:pPr>
        <w:spacing w:after="0"/>
        <w:ind w:left="0"/>
        <w:jc w:val="both"/>
      </w:pPr>
      <w:r>
        <w:rPr>
          <w:rFonts w:ascii="Times New Roman"/>
          <w:b w:val="false"/>
          <w:i w:val="false"/>
          <w:color w:val="000000"/>
          <w:sz w:val="28"/>
        </w:rPr>
        <w:t>
      3-бағанда архивтік мекемеде есепте тұрған ұйымдардың саны көрсетіледі;</w:t>
      </w:r>
    </w:p>
    <w:bookmarkEnd w:id="230"/>
    <w:bookmarkStart w:name="z244" w:id="231"/>
    <w:p>
      <w:pPr>
        <w:spacing w:after="0"/>
        <w:ind w:left="0"/>
        <w:jc w:val="both"/>
      </w:pPr>
      <w:r>
        <w:rPr>
          <w:rFonts w:ascii="Times New Roman"/>
          <w:b w:val="false"/>
          <w:i w:val="false"/>
          <w:color w:val="000000"/>
          <w:sz w:val="28"/>
        </w:rPr>
        <w:t>
      4-бағанда құжаттарды сақтауға арналған үй-жайлардың саны көрсетіледі;</w:t>
      </w:r>
    </w:p>
    <w:bookmarkEnd w:id="231"/>
    <w:bookmarkStart w:name="z245" w:id="232"/>
    <w:p>
      <w:pPr>
        <w:spacing w:after="0"/>
        <w:ind w:left="0"/>
        <w:jc w:val="both"/>
      </w:pPr>
      <w:r>
        <w:rPr>
          <w:rFonts w:ascii="Times New Roman"/>
          <w:b w:val="false"/>
          <w:i w:val="false"/>
          <w:color w:val="000000"/>
          <w:sz w:val="28"/>
        </w:rPr>
        <w:t>
      5-бағанда штаттық қызметкерлердің саны көрсетіледі;</w:t>
      </w:r>
    </w:p>
    <w:bookmarkEnd w:id="232"/>
    <w:bookmarkStart w:name="z246" w:id="233"/>
    <w:p>
      <w:pPr>
        <w:spacing w:after="0"/>
        <w:ind w:left="0"/>
        <w:jc w:val="both"/>
      </w:pPr>
      <w:r>
        <w:rPr>
          <w:rFonts w:ascii="Times New Roman"/>
          <w:b w:val="false"/>
          <w:i w:val="false"/>
          <w:color w:val="000000"/>
          <w:sz w:val="28"/>
        </w:rPr>
        <w:t>
      6-бағанда архив мекемесінің сараптау-тексеру комиссиясы бекіткен тізімдемеге енгізілген сақтау бірліктерінің саны көрсетіледі;</w:t>
      </w:r>
    </w:p>
    <w:bookmarkEnd w:id="233"/>
    <w:bookmarkStart w:name="z247" w:id="234"/>
    <w:p>
      <w:pPr>
        <w:spacing w:after="0"/>
        <w:ind w:left="0"/>
        <w:jc w:val="both"/>
      </w:pPr>
      <w:r>
        <w:rPr>
          <w:rFonts w:ascii="Times New Roman"/>
          <w:b w:val="false"/>
          <w:i w:val="false"/>
          <w:color w:val="000000"/>
          <w:sz w:val="28"/>
        </w:rPr>
        <w:t>
      7-бағанда белгіленген мерзімнен артық сақталғандардың саны (сақтау бірліктерінде) көрсетіледі.</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