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97a6" w14:textId="5c89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2022–2024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13 маусымдағы № 43 бұйрығы. Қазақстан Республикасының Әділет министрлігінде 2022 жылғы 15 маусымда № 28461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164-бабының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органдардың 2022–2024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</w:t>
      </w:r>
      <w:r>
        <w:rPr>
          <w:rFonts w:ascii="Times New Roman"/>
          <w:b w:val="false"/>
          <w:i w:val="false"/>
          <w:color w:val="000000"/>
          <w:sz w:val="28"/>
        </w:rPr>
        <w:t>лимиттерi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Инвестициялық саясаты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2022-2024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Ұлттық экономика министрінің м.а. 21.12.2022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лимиті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55 319 224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78 083 781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106 469 007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115 357 145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98 347 607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102 760 292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59 931 803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52 199 754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38 978 547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43 934 513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262 972 381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258 956 205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163 730 081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54 024 424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81 376 759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493 407 687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457 942 797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358 763 129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290 965 671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205 268 625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154 107 527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166 881 177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2 118 750 147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1 707 379 466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1 975 410 957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1 614 567 933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1 896 571 151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ЖАО – жергілікті атқарушы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