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4d39" w14:textId="2354d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Мәдениет және спорт министрінің кейбір бұйрықтарына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м.а. 2022 жылғы 28 сәуірдегі № 111 бұйрығы. Қазақстан Республикасының Әділет министрлігінде 2022 жылғы 3 мамырда № 27858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</w:t>
      </w:r>
      <w:r>
        <w:rPr>
          <w:rFonts w:ascii="Times New Roman"/>
          <w:b w:val="false"/>
          <w:i w:val="false"/>
          <w:color w:val="ff0000"/>
          <w:sz w:val="28"/>
        </w:rPr>
        <w:t>. қараңыз.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Мәдениет және спорт министрінің кейбір бұйрықтарына келесі өзгерістер мен толықтырулар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"Спорт резерві мен жоғары дәрежелі спортшыларды даярлау жөніндегі оқу-жаттығу процесі жүзеге асырылатын дене шынықтыру-спорт ұйымдары түрлерінің тізбесін және олардың қызметі қағидаларын бекіту туралы" Қазақстан Республикасы Мәдениет және спорт министрінің 2014 жылғы 22 қарашадағы № 106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10012 болып тіркелген):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"Дене шынықтыру және спорт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47)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Спорт резервін және жоғары дәрежелі спортшы-мүгедектерді даярлау жөніндегі оқу-жаттығу процесі жүзеге асырылатын дене мүмкіндіктері шектеулі тұлғаларға арналған спорттық даярлау орталығы қызметінің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ДСМ-175/2020, Нормативтік құқықтық актілерді мемлекеттік тіркеу тізілімінде № 21579 болып тіркелген бұйрығымен бекітілген 031/е нысандағы медициналық құжаттамасының көшірмесін;" 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ДСМ-175/2020, Нормативтік құқықтық актілерді мемлекеттік тіркеу тізілімінде № 21579 болып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075/е нысандағы медициналық құжаттамасының көшірмесі.";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Орталықтың мүгедек-спортшылары жылына екі рет Республикалық спорттық медицина және оңалту орталығында және медициналық ұйымдарда тереңдетілген медициналық тексеруден өтеді.";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"Оқу-жаттығу процесі, спорттық резервті және жоғары дәрежедегі споршыларды даярлау, допингке қарсы қызмет, ғылыми-әдістемелік, медициналық-биологиялық және фармакологиялық қамтамасыз ету жүзеге асырылатын ұйымдар және спортшыларды медициналық көмекпен қамтамасыз ететін ұйымдар үшін үлгілік штаттарды бекіту туралы" Қазақстан Республикасы Мәдениет және спорт министрінің 2017 жылғы 30 мамырдағы № 155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15301 болып тіркелген):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"Дене шынықтыру және спорт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40)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оқу-жаттығу процесі, спорт резервін және жоғары дәрежедегі споршыларды даярлау жүзеге асырылатын ұйымдары үшін үлгілік </w:t>
      </w:r>
      <w:r>
        <w:rPr>
          <w:rFonts w:ascii="Times New Roman"/>
          <w:b w:val="false"/>
          <w:i w:val="false"/>
          <w:color w:val="000000"/>
          <w:sz w:val="28"/>
        </w:rPr>
        <w:t>штаттарда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"Басқарушы персонал" деген бөлім: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3-1, 3-2 және 3-3-жолдармен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жаттықтырушы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спорттың түріне (-леріне)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түрі бойынша Қазақстан Республикасы құрама командасының (спорт түрі бойынша ұлттық құрама команданың) бас жаттықтырушысы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спорттың түріне (-леріне)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команданың бастығы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спорттың түріне (-леріне) 1 бірлік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"Әкімшілік персонал" деген бөлімде: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13 және 14-жолдар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спорт базасы бар ұйымдардан басқа 3 бірліктен артық емес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спорт базасы бар ұйымдарда 4 бірліктен кем емес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бірліктен артық емес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19-жол мынадай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 жөніндегі менеджер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бірліктен артық емес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"Спортшылардың дайындығы бейініне сәйкес келетін лауазымдардың қосымша штаттық бірліктері" деген бөлімде: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83-жол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Нұсқаушы-спортшы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спорт түріне 20 бірліктен артық емес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Спорт және дене шынықтыру істері комитеті Қазақстан Республикасы заңнамасында белгіленген тәртіппен: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күшіне енгеннен кейін Қазақстан Республикасы Мәдениет және спорт министрлігінің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бұйрықпен көзделген іс-шаралар орындалғаннан кейін екі жұмыс күні ішінде Қазақстан Республикасы Мәдениет және спорт министрлігінің Заң қызметі департаментіне іс-шаралардың орындалуы туралы мәліметтерді ұсынуды қамтамасыз етсін.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спорт вице-министріне жүктелсін.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2022 жылғы 21 сәуірден бастап қолданысқа енгізілетін 1-тармақтың 2) тармақшасын қоспағанда,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министрдің міндетін 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Дауешов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