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f615" w14:textId="685f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медиаторлар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21 сәуірдегі № 126 бұйрығы. Қазақстан Республикасының Әділет министрлігінде 2022 жылғы 25 сәуірде № 27748 болып тіркелді.</w:t>
      </w:r>
    </w:p>
    <w:p>
      <w:pPr>
        <w:spacing w:after="0"/>
        <w:ind w:left="0"/>
        <w:jc w:val="both"/>
      </w:pPr>
      <w:r>
        <w:rPr>
          <w:rFonts w:ascii="Times New Roman"/>
          <w:b w:val="false"/>
          <w:i w:val="false"/>
          <w:color w:val="000000"/>
          <w:sz w:val="28"/>
        </w:rPr>
        <w:t xml:space="preserve">
      "Медиация туралы" Қазақстан Республикасы Заңының 8-1-бабының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қоғамдық медиаторлар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21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Бұйрықпен бекітілген</w:t>
            </w:r>
          </w:p>
        </w:tc>
      </w:tr>
    </w:tbl>
    <w:bookmarkStart w:name="z6" w:id="4"/>
    <w:p>
      <w:pPr>
        <w:spacing w:after="0"/>
        <w:ind w:left="0"/>
        <w:jc w:val="left"/>
      </w:pPr>
      <w:r>
        <w:rPr>
          <w:rFonts w:ascii="Times New Roman"/>
          <w:b/>
          <w:i w:val="false"/>
          <w:color w:val="000000"/>
        </w:rPr>
        <w:t xml:space="preserve"> Қоғамдық медиаторлар тізілімін жүргізу  қағидалары</w:t>
      </w:r>
    </w:p>
    <w:bookmarkEnd w:id="4"/>
    <w:bookmarkStart w:name="z7" w:id="5"/>
    <w:p>
      <w:pPr>
        <w:spacing w:after="0"/>
        <w:ind w:left="0"/>
        <w:jc w:val="both"/>
      </w:pPr>
      <w:r>
        <w:rPr>
          <w:rFonts w:ascii="Times New Roman"/>
          <w:b w:val="false"/>
          <w:i w:val="false"/>
          <w:color w:val="000000"/>
          <w:sz w:val="28"/>
        </w:rPr>
        <w:t xml:space="preserve">
      1. Осы қоғамдық медиаторлар тізілімін жүргізу қағидалары (бұдан әрі – қағидалар) "Медиация туралы" Қазақстан Республикасы Заңының (бұдан әрі – заң) 8-1-бабының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қоғамдық медиаторлар тізілімін жүргізу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медиатор – Заңның талаптарына сәйкес кәсіби негізде немесе қоғамдық негізде медиацияны жүргізу үшін тараптар тартатын тәуелсіз жеке тұлға;</w:t>
      </w:r>
    </w:p>
    <w:p>
      <w:pPr>
        <w:spacing w:after="0"/>
        <w:ind w:left="0"/>
        <w:jc w:val="both"/>
      </w:pPr>
      <w:r>
        <w:rPr>
          <w:rFonts w:ascii="Times New Roman"/>
          <w:b w:val="false"/>
          <w:i w:val="false"/>
          <w:color w:val="000000"/>
          <w:sz w:val="28"/>
        </w:rPr>
        <w:t>
      2) медиация – тараптардың ерікті келісімі бойынша іске асырылатын, олардың өзара қолайлы шешімге қол жеткізуі мақсатында медиатордың (медиаторлардың) жәрдемдесуімен тараптар арасындағы дауды (дау-шарды) реттеу рәсімі;</w:t>
      </w:r>
    </w:p>
    <w:p>
      <w:pPr>
        <w:spacing w:after="0"/>
        <w:ind w:left="0"/>
        <w:jc w:val="both"/>
      </w:pPr>
      <w:r>
        <w:rPr>
          <w:rFonts w:ascii="Times New Roman"/>
          <w:b w:val="false"/>
          <w:i w:val="false"/>
          <w:color w:val="000000"/>
          <w:sz w:val="28"/>
        </w:rPr>
        <w:t>
      3) медиация саласындағы уәкілетті орган (бұдан әрі – уәкілетті орган) – медиация саласындағы мемлекеттік саясатты іске асыруды және қызметті мемлекеттік реттеуді жүзеге асыратын орталық атқарушы орган.</w:t>
      </w:r>
    </w:p>
    <w:bookmarkStart w:name="z9" w:id="7"/>
    <w:p>
      <w:pPr>
        <w:spacing w:after="0"/>
        <w:ind w:left="0"/>
        <w:jc w:val="both"/>
      </w:pPr>
      <w:r>
        <w:rPr>
          <w:rFonts w:ascii="Times New Roman"/>
          <w:b w:val="false"/>
          <w:i w:val="false"/>
          <w:color w:val="000000"/>
          <w:sz w:val="28"/>
        </w:rPr>
        <w:t xml:space="preserve">
      3. Облыстық маңызы бар қаланың, қаладағы ауданның, аудандық маңызы бар қаланың, кенттің, ауылдың, ауылдық округтің әкімі медиаторларды Заңның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келген жағдайда тиісті өтінішті алған күннен бастап күнтізбелік он күн ішінде хабарлама тәртібімен қоғамдық медиаторлар тізіліміне қосады.</w:t>
      </w:r>
    </w:p>
    <w:bookmarkEnd w:id="7"/>
    <w:p>
      <w:pPr>
        <w:spacing w:after="0"/>
        <w:ind w:left="0"/>
        <w:jc w:val="both"/>
      </w:pPr>
      <w:r>
        <w:rPr>
          <w:rFonts w:ascii="Times New Roman"/>
          <w:b w:val="false"/>
          <w:i w:val="false"/>
          <w:color w:val="000000"/>
          <w:sz w:val="28"/>
        </w:rPr>
        <w:t>
      Өтініш жазбаша түрде не электрондық цифрлық қолтаңба қойылған электрондық құжат түрінде жіберіледі.</w:t>
      </w:r>
    </w:p>
    <w:bookmarkStart w:name="z10" w:id="8"/>
    <w:p>
      <w:pPr>
        <w:spacing w:after="0"/>
        <w:ind w:left="0"/>
        <w:jc w:val="both"/>
      </w:pPr>
      <w:r>
        <w:rPr>
          <w:rFonts w:ascii="Times New Roman"/>
          <w:b w:val="false"/>
          <w:i w:val="false"/>
          <w:color w:val="000000"/>
          <w:sz w:val="28"/>
        </w:rPr>
        <w:t>
      4. Медиаторды қоғамдық медиаторлар тізіліміне қоспаған жағдайда облыстық маңызы бар қала, қаладағы аудан, аудандық маңызы бар қала, кент, ауыл, ауылдық округ әкімі тиісті өтінішті алған күннен бастап күнтізбелік он күн ішінде бас тарту себептері туралы жазбаша түрде дәлелді жауап береді.</w:t>
      </w:r>
    </w:p>
    <w:bookmarkEnd w:id="8"/>
    <w:bookmarkStart w:name="z11" w:id="9"/>
    <w:p>
      <w:pPr>
        <w:spacing w:after="0"/>
        <w:ind w:left="0"/>
        <w:jc w:val="both"/>
      </w:pPr>
      <w:r>
        <w:rPr>
          <w:rFonts w:ascii="Times New Roman"/>
          <w:b w:val="false"/>
          <w:i w:val="false"/>
          <w:color w:val="000000"/>
          <w:sz w:val="28"/>
        </w:rPr>
        <w:t>
      5. Тізілімді осы Қағидаларға қосымшаға сәйкес нысан бойынша облыстық маңызы бар қаланың, қаладағы ауданның, аудандық маңызы бар қаланың, кенттің, ауылдың, ауылдық округтің әкімі жүргізеді.</w:t>
      </w:r>
    </w:p>
    <w:bookmarkEnd w:id="9"/>
    <w:bookmarkStart w:name="z12" w:id="10"/>
    <w:p>
      <w:pPr>
        <w:spacing w:after="0"/>
        <w:ind w:left="0"/>
        <w:jc w:val="both"/>
      </w:pPr>
      <w:r>
        <w:rPr>
          <w:rFonts w:ascii="Times New Roman"/>
          <w:b w:val="false"/>
          <w:i w:val="false"/>
          <w:color w:val="000000"/>
          <w:sz w:val="28"/>
        </w:rPr>
        <w:t>
      6. Облыстық маңызы бар қаланың, қаладағы ауданның, аудандық маңызы бар қаланың, кенттің, ауылдың, ауылдық округтің әкімі тиісті өтінішті алған күннен бастап күнтізбелік он күн ішінде хабарлама жасау тәртібімен қоғамдық медиаторлар тізілімінен медиаторларды алып тастайды.</w:t>
      </w:r>
    </w:p>
    <w:bookmarkEnd w:id="10"/>
    <w:p>
      <w:pPr>
        <w:spacing w:after="0"/>
        <w:ind w:left="0"/>
        <w:jc w:val="both"/>
      </w:pPr>
      <w:r>
        <w:rPr>
          <w:rFonts w:ascii="Times New Roman"/>
          <w:b w:val="false"/>
          <w:i w:val="false"/>
          <w:color w:val="000000"/>
          <w:sz w:val="28"/>
        </w:rPr>
        <w:t>
      Өтініш жазбаша түрде не электрондық цифрлық қолтаңба қойылған электрондық құжат түрінде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медиаторлар</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Қоғамдық медиаторлар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тегі, аты және әкесінің аты (егер ол жеке басты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байланыс деректері (пошталық мекенжайы немесе электрондық мекенжайы не телефон немесе телефакс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маманданып жүрген медиация саласы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медиацияны жүзеге асыратын тілі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қызметін тоқтата тұру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