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a067" w14:textId="174a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53-1 "2021-2023 жылдарға арналған Қаратөбе ауданының Аққозы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21 сәуірдегі № 4-1 шешімі. Батыс Қазақстан облысының Әділет департаментінде 2021 жылғы 22 сәуірде № 7019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 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53-1 "2021-2023 жылдарға арналған Қаратөбе ауданының Аққозы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6659 тіркелген, Қазақстан Республикасы нормативтік құқықтық актілерінің эталондық бақылау банкінде 2021 жылғы 4 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"1.2021-2023 жылдарға арналған Қаратөбе ауданының Аққозы ауылдық округінің бюджеті туралы шешіміне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28 469,3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27 863,3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28 490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- 20,7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20,7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Аққозы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