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4a57" w14:textId="bd84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2021 жылғы 24 желтоқсандағы № 12-1 шешімі. Қазақстан Республикасының Әділет министрлігінде 2021 жылғы 27 желтоқсанда № 26098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w:t>
      </w:r>
      <w:r>
        <w:rPr>
          <w:rFonts w:ascii="Times New Roman"/>
          <w:b w:val="false"/>
          <w:i w:val="false"/>
          <w:color w:val="000000"/>
          <w:sz w:val="28"/>
        </w:rPr>
        <w:t>а сәйкес, Казталов аудандық мәслихаты ШЕШТІ:</w:t>
      </w:r>
    </w:p>
    <w:bookmarkEnd w:id="0"/>
    <w:bookmarkStart w:name="z4" w:id="1"/>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bookmarkStart w:name="z5" w:id="2"/>
    <w:p>
      <w:pPr>
        <w:spacing w:after="0"/>
        <w:ind w:left="0"/>
        <w:jc w:val="both"/>
      </w:pPr>
      <w:r>
        <w:rPr>
          <w:rFonts w:ascii="Times New Roman"/>
          <w:b w:val="false"/>
          <w:i w:val="false"/>
          <w:color w:val="000000"/>
          <w:sz w:val="28"/>
        </w:rPr>
        <w:t xml:space="preserve">
      1) кірістер – 11 391 801 мың теңге: </w:t>
      </w:r>
    </w:p>
    <w:bookmarkEnd w:id="2"/>
    <w:bookmarkStart w:name="z6" w:id="3"/>
    <w:p>
      <w:pPr>
        <w:spacing w:after="0"/>
        <w:ind w:left="0"/>
        <w:jc w:val="both"/>
      </w:pPr>
      <w:r>
        <w:rPr>
          <w:rFonts w:ascii="Times New Roman"/>
          <w:b w:val="false"/>
          <w:i w:val="false"/>
          <w:color w:val="000000"/>
          <w:sz w:val="28"/>
        </w:rPr>
        <w:t>
      салықтық түсімдер – 1 431 823 мың теңге;</w:t>
      </w:r>
    </w:p>
    <w:bookmarkEnd w:id="3"/>
    <w:bookmarkStart w:name="z7" w:id="4"/>
    <w:p>
      <w:pPr>
        <w:spacing w:after="0"/>
        <w:ind w:left="0"/>
        <w:jc w:val="both"/>
      </w:pPr>
      <w:r>
        <w:rPr>
          <w:rFonts w:ascii="Times New Roman"/>
          <w:b w:val="false"/>
          <w:i w:val="false"/>
          <w:color w:val="000000"/>
          <w:sz w:val="28"/>
        </w:rPr>
        <w:t>
      салықтық емес түсімдер – 23 850 мың теңге;</w:t>
      </w:r>
    </w:p>
    <w:bookmarkEnd w:id="4"/>
    <w:bookmarkStart w:name="z8" w:id="5"/>
    <w:p>
      <w:pPr>
        <w:spacing w:after="0"/>
        <w:ind w:left="0"/>
        <w:jc w:val="both"/>
      </w:pPr>
      <w:r>
        <w:rPr>
          <w:rFonts w:ascii="Times New Roman"/>
          <w:b w:val="false"/>
          <w:i w:val="false"/>
          <w:color w:val="000000"/>
          <w:sz w:val="28"/>
        </w:rPr>
        <w:t xml:space="preserve">
      негізгі капиталды сатудан түсетін түсімдер – 5 980 мың теңге; </w:t>
      </w:r>
    </w:p>
    <w:bookmarkEnd w:id="5"/>
    <w:bookmarkStart w:name="z9" w:id="6"/>
    <w:p>
      <w:pPr>
        <w:spacing w:after="0"/>
        <w:ind w:left="0"/>
        <w:jc w:val="both"/>
      </w:pPr>
      <w:r>
        <w:rPr>
          <w:rFonts w:ascii="Times New Roman"/>
          <w:b w:val="false"/>
          <w:i w:val="false"/>
          <w:color w:val="000000"/>
          <w:sz w:val="28"/>
        </w:rPr>
        <w:t>
      трансферттер түсімдері – 9 930 148 мың теңге;</w:t>
      </w:r>
    </w:p>
    <w:bookmarkEnd w:id="6"/>
    <w:bookmarkStart w:name="z10" w:id="7"/>
    <w:p>
      <w:pPr>
        <w:spacing w:after="0"/>
        <w:ind w:left="0"/>
        <w:jc w:val="both"/>
      </w:pPr>
      <w:r>
        <w:rPr>
          <w:rFonts w:ascii="Times New Roman"/>
          <w:b w:val="false"/>
          <w:i w:val="false"/>
          <w:color w:val="000000"/>
          <w:sz w:val="28"/>
        </w:rPr>
        <w:t>
      2) шығындар – 11 589 085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50 084 мың теңге:</w:t>
      </w:r>
    </w:p>
    <w:bookmarkEnd w:id="8"/>
    <w:bookmarkStart w:name="z12" w:id="9"/>
    <w:p>
      <w:pPr>
        <w:spacing w:after="0"/>
        <w:ind w:left="0"/>
        <w:jc w:val="both"/>
      </w:pPr>
      <w:r>
        <w:rPr>
          <w:rFonts w:ascii="Times New Roman"/>
          <w:b w:val="false"/>
          <w:i w:val="false"/>
          <w:color w:val="000000"/>
          <w:sz w:val="28"/>
        </w:rPr>
        <w:t>
      бюджеттік кредиттер – 114 867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64 783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- 247 368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247 368 мың теңге;</w:t>
      </w:r>
    </w:p>
    <w:bookmarkEnd w:id="15"/>
    <w:bookmarkStart w:name="z19" w:id="16"/>
    <w:p>
      <w:pPr>
        <w:spacing w:after="0"/>
        <w:ind w:left="0"/>
        <w:jc w:val="both"/>
      </w:pPr>
      <w:r>
        <w:rPr>
          <w:rFonts w:ascii="Times New Roman"/>
          <w:b w:val="false"/>
          <w:i w:val="false"/>
          <w:color w:val="000000"/>
          <w:sz w:val="28"/>
        </w:rPr>
        <w:t>
      қарыздар түсімі – 114 863 мың теңге;</w:t>
      </w:r>
    </w:p>
    <w:bookmarkEnd w:id="16"/>
    <w:bookmarkStart w:name="z20" w:id="17"/>
    <w:p>
      <w:pPr>
        <w:spacing w:after="0"/>
        <w:ind w:left="0"/>
        <w:jc w:val="both"/>
      </w:pPr>
      <w:r>
        <w:rPr>
          <w:rFonts w:ascii="Times New Roman"/>
          <w:b w:val="false"/>
          <w:i w:val="false"/>
          <w:color w:val="000000"/>
          <w:sz w:val="28"/>
        </w:rPr>
        <w:t>
      қарыздарды өтеу – 64 783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197 288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Казталов аудандық мәслихатының 25.11.2022 </w:t>
      </w:r>
      <w:r>
        <w:rPr>
          <w:rFonts w:ascii="Times New Roman"/>
          <w:b w:val="false"/>
          <w:i w:val="false"/>
          <w:color w:val="000000"/>
          <w:sz w:val="28"/>
        </w:rPr>
        <w:t>№ 24-1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2022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2021 жылғы 2 желтоқсандағы "2022-2024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"2022-2024 жылдарға арналған республикалық бюджет туралы" Заңының </w:t>
      </w:r>
      <w:r>
        <w:rPr>
          <w:rFonts w:ascii="Times New Roman"/>
          <w:b w:val="false"/>
          <w:i w:val="false"/>
          <w:color w:val="000000"/>
          <w:sz w:val="28"/>
        </w:rPr>
        <w:t>9 бабы</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2022 жылға арналған аудандық бюджетте жоғары тұрған бюджеттен бөлінетін нысаналы трансферттердің және кредиттердің түсуі ескерілсін:</w:t>
      </w:r>
    </w:p>
    <w:bookmarkEnd w:id="21"/>
    <w:bookmarkStart w:name="z25" w:id="22"/>
    <w:p>
      <w:pPr>
        <w:spacing w:after="0"/>
        <w:ind w:left="0"/>
        <w:jc w:val="both"/>
      </w:pPr>
      <w:r>
        <w:rPr>
          <w:rFonts w:ascii="Times New Roman"/>
          <w:b w:val="false"/>
          <w:i w:val="false"/>
          <w:color w:val="000000"/>
          <w:sz w:val="28"/>
        </w:rPr>
        <w:t>
      1) республикалық бюджеттен жалпы сомасы – 609 357 мың теңге:</w:t>
      </w:r>
    </w:p>
    <w:bookmarkEnd w:id="22"/>
    <w:bookmarkStart w:name="z26" w:id="23"/>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80 198 мың теңге;</w:t>
      </w:r>
    </w:p>
    <w:bookmarkEnd w:id="23"/>
    <w:bookmarkStart w:name="z27" w:id="24"/>
    <w:p>
      <w:pPr>
        <w:spacing w:after="0"/>
        <w:ind w:left="0"/>
        <w:jc w:val="both"/>
      </w:pPr>
      <w:r>
        <w:rPr>
          <w:rFonts w:ascii="Times New Roman"/>
          <w:b w:val="false"/>
          <w:i w:val="false"/>
          <w:color w:val="000000"/>
          <w:sz w:val="28"/>
        </w:rPr>
        <w:t>
      мемлекеттік атаулы әлеуметтік көмекті төлеуге – 82 740 мың теңге;</w:t>
      </w:r>
    </w:p>
    <w:bookmarkEnd w:id="24"/>
    <w:bookmarkStart w:name="z28" w:id="25"/>
    <w:p>
      <w:pPr>
        <w:spacing w:after="0"/>
        <w:ind w:left="0"/>
        <w:jc w:val="both"/>
      </w:pPr>
      <w:r>
        <w:rPr>
          <w:rFonts w:ascii="Times New Roman"/>
          <w:b w:val="false"/>
          <w:i w:val="false"/>
          <w:color w:val="000000"/>
          <w:sz w:val="28"/>
        </w:rPr>
        <w:t>
      балаларға кепілдендірілген әлеуметтік пакетке – 49 589 мың теңге;</w:t>
      </w:r>
    </w:p>
    <w:bookmarkEnd w:id="25"/>
    <w:bookmarkStart w:name="z29" w:id="26"/>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тифлокомпьютерге – 9 477 мың теңге;</w:t>
      </w:r>
    </w:p>
    <w:bookmarkEnd w:id="26"/>
    <w:bookmarkStart w:name="z30" w:id="27"/>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Spina bifida диагнозымен мүгедектігі бар балаларды бір реттік қолданылатын катетерлермен қамтамасыз етуге – 13 063 мың теңге;</w:t>
      </w:r>
    </w:p>
    <w:bookmarkEnd w:id="27"/>
    <w:bookmarkStart w:name="z31" w:id="28"/>
    <w:p>
      <w:pPr>
        <w:spacing w:after="0"/>
        <w:ind w:left="0"/>
        <w:jc w:val="both"/>
      </w:pPr>
      <w:r>
        <w:rPr>
          <w:rFonts w:ascii="Times New Roman"/>
          <w:b w:val="false"/>
          <w:i w:val="false"/>
          <w:color w:val="000000"/>
          <w:sz w:val="28"/>
        </w:rPr>
        <w:t>
      ымдау тілі маманының қызметін көрсетуге – 765 мың теңге;</w:t>
      </w:r>
    </w:p>
    <w:bookmarkEnd w:id="28"/>
    <w:bookmarkStart w:name="z32" w:id="29"/>
    <w:p>
      <w:pPr>
        <w:spacing w:after="0"/>
        <w:ind w:left="0"/>
        <w:jc w:val="both"/>
      </w:pPr>
      <w:r>
        <w:rPr>
          <w:rFonts w:ascii="Times New Roman"/>
          <w:b w:val="false"/>
          <w:i w:val="false"/>
          <w:color w:val="000000"/>
          <w:sz w:val="28"/>
        </w:rPr>
        <w:t>
      санаторлы-курорттық емдеуге – 4 835 мың теңге;</w:t>
      </w:r>
    </w:p>
    <w:bookmarkEnd w:id="29"/>
    <w:bookmarkStart w:name="z33" w:id="30"/>
    <w:p>
      <w:pPr>
        <w:spacing w:after="0"/>
        <w:ind w:left="0"/>
        <w:jc w:val="both"/>
      </w:pPr>
      <w:r>
        <w:rPr>
          <w:rFonts w:ascii="Times New Roman"/>
          <w:b w:val="false"/>
          <w:i w:val="false"/>
          <w:color w:val="000000"/>
          <w:sz w:val="28"/>
        </w:rPr>
        <w:t>
      жалақыны ішінара субсидиялауға және жастар практикасына – 38 931 мың теңге;</w:t>
      </w:r>
    </w:p>
    <w:bookmarkEnd w:id="30"/>
    <w:bookmarkStart w:name="z34" w:id="31"/>
    <w:p>
      <w:pPr>
        <w:spacing w:after="0"/>
        <w:ind w:left="0"/>
        <w:jc w:val="both"/>
      </w:pPr>
      <w:r>
        <w:rPr>
          <w:rFonts w:ascii="Times New Roman"/>
          <w:b w:val="false"/>
          <w:i w:val="false"/>
          <w:color w:val="000000"/>
          <w:sz w:val="28"/>
        </w:rPr>
        <w:t>
      жаңа бизнес-идеяларды жүзеге асыру үшін гранттарға – 44 108 мың теңге;</w:t>
      </w:r>
    </w:p>
    <w:bookmarkEnd w:id="31"/>
    <w:bookmarkStart w:name="z35" w:id="32"/>
    <w:p>
      <w:pPr>
        <w:spacing w:after="0"/>
        <w:ind w:left="0"/>
        <w:jc w:val="both"/>
      </w:pPr>
      <w:r>
        <w:rPr>
          <w:rFonts w:ascii="Times New Roman"/>
          <w:b w:val="false"/>
          <w:i w:val="false"/>
          <w:color w:val="000000"/>
          <w:sz w:val="28"/>
        </w:rPr>
        <w:t>
      қоғамдық жұмысқа – 53 722 мың теңге;</w:t>
      </w:r>
    </w:p>
    <w:bookmarkEnd w:id="32"/>
    <w:bookmarkStart w:name="z36" w:id="33"/>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 үйде қызмет көрсету, уақытшы болу ұйымдары, халықты жұмыспен қамту орталықтары жұмыскерлерінің жалақысын көтеруге – 37 073 мың теңге;</w:t>
      </w:r>
    </w:p>
    <w:bookmarkEnd w:id="33"/>
    <w:bookmarkStart w:name="z37" w:id="3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77 538 мың теңге;</w:t>
      </w:r>
    </w:p>
    <w:bookmarkEnd w:id="34"/>
    <w:bookmarkStart w:name="z38" w:id="35"/>
    <w:p>
      <w:pPr>
        <w:spacing w:after="0"/>
        <w:ind w:left="0"/>
        <w:jc w:val="both"/>
      </w:pPr>
      <w:r>
        <w:rPr>
          <w:rFonts w:ascii="Times New Roman"/>
          <w:b w:val="false"/>
          <w:i w:val="false"/>
          <w:color w:val="000000"/>
          <w:sz w:val="28"/>
        </w:rPr>
        <w:t>
      мәслихаттар депутаттары қызметінің тиімділігін арттыруға – 2 455 мың теңге;</w:t>
      </w:r>
    </w:p>
    <w:bookmarkEnd w:id="35"/>
    <w:bookmarkStart w:name="z39" w:id="36"/>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114 863 мың теңге;</w:t>
      </w:r>
    </w:p>
    <w:bookmarkEnd w:id="36"/>
    <w:bookmarkStart w:name="z40" w:id="37"/>
    <w:p>
      <w:pPr>
        <w:spacing w:after="0"/>
        <w:ind w:left="0"/>
        <w:jc w:val="both"/>
      </w:pPr>
      <w:r>
        <w:rPr>
          <w:rFonts w:ascii="Times New Roman"/>
          <w:b w:val="false"/>
          <w:i w:val="false"/>
          <w:color w:val="000000"/>
          <w:sz w:val="28"/>
        </w:rPr>
        <w:t>
      2) облыстық бюджеттен жалпы сомасы – 1 167 538 мың теңге:</w:t>
      </w:r>
    </w:p>
    <w:bookmarkEnd w:id="37"/>
    <w:bookmarkStart w:name="z41" w:id="38"/>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 ақы төлеудің жаңа жүйесіне – 315 468 мың теңге;</w:t>
      </w:r>
    </w:p>
    <w:bookmarkEnd w:id="38"/>
    <w:bookmarkStart w:name="z42" w:id="39"/>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3 591 мың теңге;</w:t>
      </w:r>
    </w:p>
    <w:bookmarkEnd w:id="39"/>
    <w:bookmarkStart w:name="z43" w:id="40"/>
    <w:p>
      <w:pPr>
        <w:spacing w:after="0"/>
        <w:ind w:left="0"/>
        <w:jc w:val="both"/>
      </w:pPr>
      <w:r>
        <w:rPr>
          <w:rFonts w:ascii="Times New Roman"/>
          <w:b w:val="false"/>
          <w:i w:val="false"/>
          <w:color w:val="000000"/>
          <w:sz w:val="28"/>
        </w:rPr>
        <w:t>
      жаңа бизнес идеяларды іске асыруға берілетін мемлекеттік гранттарға – 11 027 мың теңге;</w:t>
      </w:r>
    </w:p>
    <w:bookmarkEnd w:id="40"/>
    <w:bookmarkStart w:name="z44" w:id="41"/>
    <w:p>
      <w:pPr>
        <w:spacing w:after="0"/>
        <w:ind w:left="0"/>
        <w:jc w:val="both"/>
      </w:pPr>
      <w:r>
        <w:rPr>
          <w:rFonts w:ascii="Times New Roman"/>
          <w:b w:val="false"/>
          <w:i w:val="false"/>
          <w:color w:val="000000"/>
          <w:sz w:val="28"/>
        </w:rPr>
        <w:t>
      арнайы қозғалыс құралдарына (кресло-арбалар) – 2 571 мың теңге;</w:t>
      </w:r>
    </w:p>
    <w:bookmarkEnd w:id="41"/>
    <w:bookmarkStart w:name="z45" w:id="42"/>
    <w:p>
      <w:pPr>
        <w:spacing w:after="0"/>
        <w:ind w:left="0"/>
        <w:jc w:val="both"/>
      </w:pPr>
      <w:r>
        <w:rPr>
          <w:rFonts w:ascii="Times New Roman"/>
          <w:b w:val="false"/>
          <w:i w:val="false"/>
          <w:color w:val="000000"/>
          <w:sz w:val="28"/>
        </w:rPr>
        <w:t>
      санаторлы-курорттық емдеуге – 2 196 мың теңге;</w:t>
      </w:r>
    </w:p>
    <w:bookmarkEnd w:id="42"/>
    <w:bookmarkStart w:name="z46" w:id="43"/>
    <w:p>
      <w:pPr>
        <w:spacing w:after="0"/>
        <w:ind w:left="0"/>
        <w:jc w:val="both"/>
      </w:pPr>
      <w:r>
        <w:rPr>
          <w:rFonts w:ascii="Times New Roman"/>
          <w:b w:val="false"/>
          <w:i w:val="false"/>
          <w:color w:val="000000"/>
          <w:sz w:val="28"/>
        </w:rPr>
        <w:t>
      сурдотехникалық құралдарға – 635 мың теңге;</w:t>
      </w:r>
    </w:p>
    <w:bookmarkEnd w:id="43"/>
    <w:bookmarkStart w:name="z47" w:id="44"/>
    <w:p>
      <w:pPr>
        <w:spacing w:after="0"/>
        <w:ind w:left="0"/>
        <w:jc w:val="both"/>
      </w:pPr>
      <w:r>
        <w:rPr>
          <w:rFonts w:ascii="Times New Roman"/>
          <w:b w:val="false"/>
          <w:i w:val="false"/>
          <w:color w:val="000000"/>
          <w:sz w:val="28"/>
        </w:rPr>
        <w:t>
      тифлотехникалық құралдарға – 1 382 мың теңге;</w:t>
      </w:r>
    </w:p>
    <w:bookmarkEnd w:id="44"/>
    <w:bookmarkStart w:name="z48" w:id="45"/>
    <w:p>
      <w:pPr>
        <w:spacing w:after="0"/>
        <w:ind w:left="0"/>
        <w:jc w:val="both"/>
      </w:pPr>
      <w:r>
        <w:rPr>
          <w:rFonts w:ascii="Times New Roman"/>
          <w:b w:val="false"/>
          <w:i w:val="false"/>
          <w:color w:val="000000"/>
          <w:sz w:val="28"/>
        </w:rPr>
        <w:t>
      "алғашқы жұмыс орны" жобасына – 2 021 мың теңге;</w:t>
      </w:r>
    </w:p>
    <w:bookmarkEnd w:id="45"/>
    <w:bookmarkStart w:name="z49" w:id="46"/>
    <w:p>
      <w:pPr>
        <w:spacing w:after="0"/>
        <w:ind w:left="0"/>
        <w:jc w:val="both"/>
      </w:pPr>
      <w:r>
        <w:rPr>
          <w:rFonts w:ascii="Times New Roman"/>
          <w:b w:val="false"/>
          <w:i w:val="false"/>
          <w:color w:val="000000"/>
          <w:sz w:val="28"/>
        </w:rPr>
        <w:t>
      "Ұрпақтар келісімшарты" жобасына – 143 мың теңге;</w:t>
      </w:r>
    </w:p>
    <w:bookmarkEnd w:id="46"/>
    <w:bookmarkStart w:name="z50" w:id="47"/>
    <w:p>
      <w:pPr>
        <w:spacing w:after="0"/>
        <w:ind w:left="0"/>
        <w:jc w:val="both"/>
      </w:pPr>
      <w:r>
        <w:rPr>
          <w:rFonts w:ascii="Times New Roman"/>
          <w:b w:val="false"/>
          <w:i w:val="false"/>
          <w:color w:val="000000"/>
          <w:sz w:val="28"/>
        </w:rPr>
        <w:t>
      тұрғын үй сертификаттарын беруге – 920 мың теңге;</w:t>
      </w:r>
    </w:p>
    <w:bookmarkEnd w:id="47"/>
    <w:bookmarkStart w:name="z51" w:id="48"/>
    <w:p>
      <w:pPr>
        <w:spacing w:after="0"/>
        <w:ind w:left="0"/>
        <w:jc w:val="both"/>
      </w:pPr>
      <w:r>
        <w:rPr>
          <w:rFonts w:ascii="Times New Roman"/>
          <w:b w:val="false"/>
          <w:i w:val="false"/>
          <w:color w:val="000000"/>
          <w:sz w:val="28"/>
        </w:rPr>
        <w:t>
      аудандық маңызы бар ұзындығы 0-15 километр Беспішен-Қошанкөл-Қараоба автомобиль жолын орташа жөндеуге – 285 668 мың теңге;</w:t>
      </w:r>
    </w:p>
    <w:bookmarkEnd w:id="48"/>
    <w:bookmarkStart w:name="z52" w:id="49"/>
    <w:p>
      <w:pPr>
        <w:spacing w:after="0"/>
        <w:ind w:left="0"/>
        <w:jc w:val="both"/>
      </w:pPr>
      <w:r>
        <w:rPr>
          <w:rFonts w:ascii="Times New Roman"/>
          <w:b w:val="false"/>
          <w:i w:val="false"/>
          <w:color w:val="000000"/>
          <w:sz w:val="28"/>
        </w:rPr>
        <w:t>
      аудандық маңызы бар ұзындығы 0-9,2 километр Бостандық ауылына кірме автомобиль жолын орташа жөндеуге – 175 674 мың теңге;</w:t>
      </w:r>
    </w:p>
    <w:bookmarkEnd w:id="49"/>
    <w:bookmarkStart w:name="z53" w:id="50"/>
    <w:p>
      <w:pPr>
        <w:spacing w:after="0"/>
        <w:ind w:left="0"/>
        <w:jc w:val="both"/>
      </w:pPr>
      <w:r>
        <w:rPr>
          <w:rFonts w:ascii="Times New Roman"/>
          <w:b w:val="false"/>
          <w:i w:val="false"/>
          <w:color w:val="000000"/>
          <w:sz w:val="28"/>
        </w:rPr>
        <w:t>
      аудандық маңызы бар ұзындығы 0-3,2 километр Әжібай ауылына кірме автомобиль жолын орташа жөндеуге – 62 413 мың теңге;</w:t>
      </w:r>
    </w:p>
    <w:bookmarkEnd w:id="50"/>
    <w:bookmarkStart w:name="z54" w:id="51"/>
    <w:p>
      <w:pPr>
        <w:spacing w:after="0"/>
        <w:ind w:left="0"/>
        <w:jc w:val="both"/>
      </w:pPr>
      <w:r>
        <w:rPr>
          <w:rFonts w:ascii="Times New Roman"/>
          <w:b w:val="false"/>
          <w:i w:val="false"/>
          <w:color w:val="000000"/>
          <w:sz w:val="28"/>
        </w:rPr>
        <w:t>
      аудандық маңызы бар ұзындығы 0-1 километр Қоныс ауылына кірме автомобиль жолын орташа жөндеуге – 17 528 мың теңге;</w:t>
      </w:r>
    </w:p>
    <w:bookmarkEnd w:id="51"/>
    <w:bookmarkStart w:name="z55" w:id="52"/>
    <w:p>
      <w:pPr>
        <w:spacing w:after="0"/>
        <w:ind w:left="0"/>
        <w:jc w:val="both"/>
      </w:pPr>
      <w:r>
        <w:rPr>
          <w:rFonts w:ascii="Times New Roman"/>
          <w:b w:val="false"/>
          <w:i w:val="false"/>
          <w:color w:val="000000"/>
          <w:sz w:val="28"/>
        </w:rPr>
        <w:t>
      аудандық маңызы бар ұзындығы 0-1,4 километр Нұрсай ауылына кірме автомобиль жолын орташа жөндеуге – 27 078 мың теңге;</w:t>
      </w:r>
    </w:p>
    <w:bookmarkEnd w:id="52"/>
    <w:bookmarkStart w:name="z56" w:id="53"/>
    <w:p>
      <w:pPr>
        <w:spacing w:after="0"/>
        <w:ind w:left="0"/>
        <w:jc w:val="both"/>
      </w:pPr>
      <w:r>
        <w:rPr>
          <w:rFonts w:ascii="Times New Roman"/>
          <w:b w:val="false"/>
          <w:i w:val="false"/>
          <w:color w:val="000000"/>
          <w:sz w:val="28"/>
        </w:rPr>
        <w:t>
      Талдықұдық ауылында су құбырын салуға – 55 395 мың теңге;</w:t>
      </w:r>
    </w:p>
    <w:bookmarkEnd w:id="53"/>
    <w:bookmarkStart w:name="z57" w:id="54"/>
    <w:p>
      <w:pPr>
        <w:spacing w:after="0"/>
        <w:ind w:left="0"/>
        <w:jc w:val="both"/>
      </w:pPr>
      <w:r>
        <w:rPr>
          <w:rFonts w:ascii="Times New Roman"/>
          <w:b w:val="false"/>
          <w:i w:val="false"/>
          <w:color w:val="000000"/>
          <w:sz w:val="28"/>
        </w:rPr>
        <w:t>
      Қоныс ауылында су құбырының құрылысына – 48 883 мың теңге;</w:t>
      </w:r>
    </w:p>
    <w:bookmarkEnd w:id="54"/>
    <w:bookmarkStart w:name="z58" w:id="55"/>
    <w:p>
      <w:pPr>
        <w:spacing w:after="0"/>
        <w:ind w:left="0"/>
        <w:jc w:val="both"/>
      </w:pPr>
      <w:r>
        <w:rPr>
          <w:rFonts w:ascii="Times New Roman"/>
          <w:b w:val="false"/>
          <w:i w:val="false"/>
          <w:color w:val="000000"/>
          <w:sz w:val="28"/>
        </w:rPr>
        <w:t>
      Казталов ауылында екі қабатты 12 пәтерлік екі тұрғын үйлердің құрылысына (сыртқы инженерлік желілерсіз) – 49 634 мың теңге;</w:t>
      </w:r>
    </w:p>
    <w:bookmarkEnd w:id="55"/>
    <w:bookmarkStart w:name="z59" w:id="56"/>
    <w:p>
      <w:pPr>
        <w:spacing w:after="0"/>
        <w:ind w:left="0"/>
        <w:jc w:val="both"/>
      </w:pPr>
      <w:r>
        <w:rPr>
          <w:rFonts w:ascii="Times New Roman"/>
          <w:b w:val="false"/>
          <w:i w:val="false"/>
          <w:color w:val="000000"/>
          <w:sz w:val="28"/>
        </w:rPr>
        <w:t>
      Казталов ауылындағы ауылішілік автокөлік жолдарын қайта жаңғыртуға (С.Даниялов, Ш. Мерғалиев, Құрманғазы, М.Өтемісов, М.Мәметова көшесі) – 48 612 мың теңге;</w:t>
      </w:r>
    </w:p>
    <w:bookmarkEnd w:id="56"/>
    <w:p>
      <w:pPr>
        <w:spacing w:after="0"/>
        <w:ind w:left="0"/>
        <w:jc w:val="both"/>
      </w:pPr>
      <w:r>
        <w:rPr>
          <w:rFonts w:ascii="Times New Roman"/>
          <w:b w:val="false"/>
          <w:i w:val="false"/>
          <w:color w:val="000000"/>
          <w:sz w:val="28"/>
        </w:rPr>
        <w:t>
      Көмекші, Көктерек, Оразғали және Жұлдыз ауылдарындағы әлеуметтік нысандарын газбен жабдықтау құрылысына – 100 мың теңге;</w:t>
      </w:r>
    </w:p>
    <w:p>
      <w:pPr>
        <w:spacing w:after="0"/>
        <w:ind w:left="0"/>
        <w:jc w:val="both"/>
      </w:pPr>
      <w:r>
        <w:rPr>
          <w:rFonts w:ascii="Times New Roman"/>
          <w:b w:val="false"/>
          <w:i w:val="false"/>
          <w:color w:val="000000"/>
          <w:sz w:val="28"/>
        </w:rPr>
        <w:t>
      Талдықұдық, Кішіталдықұдық және Бейстерек ауылдарындағы әлеуметтік нысандарын газбен жабдықтау құрылысына – 100 мың теңге;</w:t>
      </w:r>
    </w:p>
    <w:p>
      <w:pPr>
        <w:spacing w:after="0"/>
        <w:ind w:left="0"/>
        <w:jc w:val="both"/>
      </w:pPr>
      <w:r>
        <w:rPr>
          <w:rFonts w:ascii="Times New Roman"/>
          <w:b w:val="false"/>
          <w:i w:val="false"/>
          <w:color w:val="000000"/>
          <w:sz w:val="28"/>
        </w:rPr>
        <w:t>
      Жалпақтал ауылындағы ауылішілік автомобиль жолдарын қайта жаңартуға – 56 499 мың теңге;</w:t>
      </w:r>
    </w:p>
    <w:bookmarkStart w:name="z60" w:id="57"/>
    <w:p>
      <w:pPr>
        <w:spacing w:after="0"/>
        <w:ind w:left="0"/>
        <w:jc w:val="both"/>
      </w:pPr>
      <w:r>
        <w:rPr>
          <w:rFonts w:ascii="Times New Roman"/>
          <w:b w:val="false"/>
          <w:i w:val="false"/>
          <w:color w:val="000000"/>
          <w:sz w:val="28"/>
        </w:rPr>
        <w:t>
      3) Қазақстан Республикасының Ұлттық қордан бөлінетін кепілдендірілген трансферт есебінен қарастырылған нысаналы даму трансферттерінің сомасы – 2 453 444 мың теңге:</w:t>
      </w:r>
    </w:p>
    <w:bookmarkEnd w:id="57"/>
    <w:bookmarkStart w:name="z61" w:id="58"/>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88 692 мың теңге;</w:t>
      </w:r>
    </w:p>
    <w:bookmarkEnd w:id="58"/>
    <w:bookmarkStart w:name="z62" w:id="59"/>
    <w:p>
      <w:pPr>
        <w:spacing w:after="0"/>
        <w:ind w:left="0"/>
        <w:jc w:val="both"/>
      </w:pPr>
      <w:r>
        <w:rPr>
          <w:rFonts w:ascii="Times New Roman"/>
          <w:b w:val="false"/>
          <w:i w:val="false"/>
          <w:color w:val="000000"/>
          <w:sz w:val="28"/>
        </w:rPr>
        <w:t>
      жастар практикасына – 79 393 мың теңге;</w:t>
      </w:r>
    </w:p>
    <w:bookmarkEnd w:id="59"/>
    <w:bookmarkStart w:name="z63" w:id="60"/>
    <w:p>
      <w:pPr>
        <w:spacing w:after="0"/>
        <w:ind w:left="0"/>
        <w:jc w:val="both"/>
      </w:pPr>
      <w:r>
        <w:rPr>
          <w:rFonts w:ascii="Times New Roman"/>
          <w:b w:val="false"/>
          <w:i w:val="false"/>
          <w:color w:val="000000"/>
          <w:sz w:val="28"/>
        </w:rPr>
        <w:t>
      жаңа бизнес-идеяларды жүзеге асыру үшін гранттарға – 20 828 мың теңге;</w:t>
      </w:r>
    </w:p>
    <w:bookmarkEnd w:id="60"/>
    <w:p>
      <w:pPr>
        <w:spacing w:after="0"/>
        <w:ind w:left="0"/>
        <w:jc w:val="both"/>
      </w:pPr>
      <w:r>
        <w:rPr>
          <w:rFonts w:ascii="Times New Roman"/>
          <w:b w:val="false"/>
          <w:i w:val="false"/>
          <w:color w:val="000000"/>
          <w:sz w:val="28"/>
        </w:rPr>
        <w:t>
      қоғамдық жұмысқа – 134 969 мың теңге;</w:t>
      </w:r>
    </w:p>
    <w:p>
      <w:pPr>
        <w:spacing w:after="0"/>
        <w:ind w:left="0"/>
        <w:jc w:val="both"/>
      </w:pPr>
      <w:r>
        <w:rPr>
          <w:rFonts w:ascii="Times New Roman"/>
          <w:b w:val="false"/>
          <w:i w:val="false"/>
          <w:color w:val="000000"/>
          <w:sz w:val="28"/>
        </w:rPr>
        <w:t>
      "алғашқы жұмыс орны" жобасына – 8 225 мың теңге;</w:t>
      </w:r>
    </w:p>
    <w:p>
      <w:pPr>
        <w:spacing w:after="0"/>
        <w:ind w:left="0"/>
        <w:jc w:val="both"/>
      </w:pPr>
      <w:r>
        <w:rPr>
          <w:rFonts w:ascii="Times New Roman"/>
          <w:b w:val="false"/>
          <w:i w:val="false"/>
          <w:color w:val="000000"/>
          <w:sz w:val="28"/>
        </w:rPr>
        <w:t>
      күміс жасқа – 8 104 мың теңге;</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 үйде қызмет көрсету, уақытшы болу ұйымдары, халықты жұмыспен қамту орталықтары жұмыскерлерінің жалақысын көтеруге – 40 980 мың теңге;</w:t>
      </w:r>
    </w:p>
    <w:p>
      <w:pPr>
        <w:spacing w:after="0"/>
        <w:ind w:left="0"/>
        <w:jc w:val="both"/>
      </w:pPr>
      <w:r>
        <w:rPr>
          <w:rFonts w:ascii="Times New Roman"/>
          <w:b w:val="false"/>
          <w:i w:val="false"/>
          <w:color w:val="000000"/>
          <w:sz w:val="28"/>
        </w:rPr>
        <w:t xml:space="preserve">
      аудандық маңызы бар ұзындығы 0-15 километр Беспішен-Қошанкөл-Қараоба автомобиль жолын орташа жөндеуге – 292 563 мың теңге; </w:t>
      </w:r>
    </w:p>
    <w:p>
      <w:pPr>
        <w:spacing w:after="0"/>
        <w:ind w:left="0"/>
        <w:jc w:val="both"/>
      </w:pPr>
      <w:r>
        <w:rPr>
          <w:rFonts w:ascii="Times New Roman"/>
          <w:b w:val="false"/>
          <w:i w:val="false"/>
          <w:color w:val="000000"/>
          <w:sz w:val="28"/>
        </w:rPr>
        <w:t xml:space="preserve">
      аудандық маңызы бар ұзындығы 15-28 километр Беспішен-Қошанкөл-Қараоба автомобиль жолын орташа жөндеуге – 20 000 мың теңге; </w:t>
      </w:r>
    </w:p>
    <w:p>
      <w:pPr>
        <w:spacing w:after="0"/>
        <w:ind w:left="0"/>
        <w:jc w:val="both"/>
      </w:pPr>
      <w:r>
        <w:rPr>
          <w:rFonts w:ascii="Times New Roman"/>
          <w:b w:val="false"/>
          <w:i w:val="false"/>
          <w:color w:val="000000"/>
          <w:sz w:val="28"/>
        </w:rPr>
        <w:t xml:space="preserve">
      аудандық маңызы бар ұзындығы 28-41 километр Беспішен-Қошанкөл-Қараоба автомобиль жолын орташа жөндеуге – 20 000 мың теңге; </w:t>
      </w:r>
    </w:p>
    <w:p>
      <w:pPr>
        <w:spacing w:after="0"/>
        <w:ind w:left="0"/>
        <w:jc w:val="both"/>
      </w:pPr>
      <w:r>
        <w:rPr>
          <w:rFonts w:ascii="Times New Roman"/>
          <w:b w:val="false"/>
          <w:i w:val="false"/>
          <w:color w:val="000000"/>
          <w:sz w:val="28"/>
        </w:rPr>
        <w:t>
      аудандық маңызы бар ұзындығы 0-9,2 километр Бостандық ауылына кірме автомобиль жолын орташа жөндеуге – 179 886 мың теңге;</w:t>
      </w:r>
    </w:p>
    <w:p>
      <w:pPr>
        <w:spacing w:after="0"/>
        <w:ind w:left="0"/>
        <w:jc w:val="both"/>
      </w:pPr>
      <w:r>
        <w:rPr>
          <w:rFonts w:ascii="Times New Roman"/>
          <w:b w:val="false"/>
          <w:i w:val="false"/>
          <w:color w:val="000000"/>
          <w:sz w:val="28"/>
        </w:rPr>
        <w:t>
      аудандық маңызы бар ұзындығы 0-3,2 километр Әжібай ауылына кірме автомобиль жолын орташа жөндеуге – 65 430 мың теңге;</w:t>
      </w:r>
    </w:p>
    <w:p>
      <w:pPr>
        <w:spacing w:after="0"/>
        <w:ind w:left="0"/>
        <w:jc w:val="both"/>
      </w:pPr>
      <w:r>
        <w:rPr>
          <w:rFonts w:ascii="Times New Roman"/>
          <w:b w:val="false"/>
          <w:i w:val="false"/>
          <w:color w:val="000000"/>
          <w:sz w:val="28"/>
        </w:rPr>
        <w:t>
      аудандық маңызы бар ұзындығы 0-1 километр Қоныс ауылына кірме автомобиль жолын орташа жөндеуге – 15 719 мың теңге;</w:t>
      </w:r>
    </w:p>
    <w:p>
      <w:pPr>
        <w:spacing w:after="0"/>
        <w:ind w:left="0"/>
        <w:jc w:val="both"/>
      </w:pPr>
      <w:r>
        <w:rPr>
          <w:rFonts w:ascii="Times New Roman"/>
          <w:b w:val="false"/>
          <w:i w:val="false"/>
          <w:color w:val="000000"/>
          <w:sz w:val="28"/>
        </w:rPr>
        <w:t>
      аудандық маңызы бар ұзындығы 0-1,4 километр Нұрсай ауылына кірме автомобиль жолын орташа жөндеуге – 27 922 мың теңге;</w:t>
      </w:r>
    </w:p>
    <w:p>
      <w:pPr>
        <w:spacing w:after="0"/>
        <w:ind w:left="0"/>
        <w:jc w:val="both"/>
      </w:pPr>
      <w:r>
        <w:rPr>
          <w:rFonts w:ascii="Times New Roman"/>
          <w:b w:val="false"/>
          <w:i w:val="false"/>
          <w:color w:val="000000"/>
          <w:sz w:val="28"/>
        </w:rPr>
        <w:t>
      аудандық маңызы бар ұзындығы 0-10 километр KL-KT-14 "Жаңатаң ауылына кіреберіс автомобиль жолын орташа жөндеуге – 80 000 мың теңге;</w:t>
      </w:r>
    </w:p>
    <w:p>
      <w:pPr>
        <w:spacing w:after="0"/>
        <w:ind w:left="0"/>
        <w:jc w:val="both"/>
      </w:pPr>
      <w:r>
        <w:rPr>
          <w:rFonts w:ascii="Times New Roman"/>
          <w:b w:val="false"/>
          <w:i w:val="false"/>
          <w:color w:val="000000"/>
          <w:sz w:val="28"/>
        </w:rPr>
        <w:t>
      Жалпақтал ауылындағы ауылішілік автомобиль жолдарын қайта жаңартуға – 329 515 мың теңге;</w:t>
      </w:r>
    </w:p>
    <w:p>
      <w:pPr>
        <w:spacing w:after="0"/>
        <w:ind w:left="0"/>
        <w:jc w:val="both"/>
      </w:pPr>
      <w:r>
        <w:rPr>
          <w:rFonts w:ascii="Times New Roman"/>
          <w:b w:val="false"/>
          <w:i w:val="false"/>
          <w:color w:val="000000"/>
          <w:sz w:val="28"/>
        </w:rPr>
        <w:t xml:space="preserve">
      Казталов ауылындағы ауылішілік автокөлік жолдарын қайта жаңғыртуға (Даниялов, Ш. Мерғалиев, Құрманғазы, М.Өтемісов, М.Мәметова көшесі) – 95 263 мың теңге; </w:t>
      </w:r>
    </w:p>
    <w:p>
      <w:pPr>
        <w:spacing w:after="0"/>
        <w:ind w:left="0"/>
        <w:jc w:val="both"/>
      </w:pPr>
      <w:r>
        <w:rPr>
          <w:rFonts w:ascii="Times New Roman"/>
          <w:b w:val="false"/>
          <w:i w:val="false"/>
          <w:color w:val="000000"/>
          <w:sz w:val="28"/>
        </w:rPr>
        <w:t>
      Жаңатан, Беспішен, Ордабай, Жас, Әбіш, Сатыбалды және Оразғали ауылдарына су беру үшін модульдік-блок станцияның құрылысына – 945 955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Ескерту.4-тармақ жаңа редакцияда - Батыс Қазақстан облысы Казталов аудандық мәслихатының 25.11.2022 </w:t>
      </w:r>
      <w:r>
        <w:rPr>
          <w:rFonts w:ascii="Times New Roman"/>
          <w:b w:val="false"/>
          <w:i w:val="false"/>
          <w:color w:val="000000"/>
          <w:sz w:val="28"/>
        </w:rPr>
        <w:t>№ 24-1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5. Жергілікті бюджеттердің теңгерімділігін қамтамасыз ету үшін 2022 жылға кірістерді бөлу нормативі төмендегі ерекшеліктер кірістері бойынша белгіленсін:</w:t>
      </w:r>
    </w:p>
    <w:bookmarkEnd w:id="61"/>
    <w:bookmarkStart w:name="z65" w:id="62"/>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бюджетке – 86,6%;</w:t>
      </w:r>
    </w:p>
    <w:bookmarkEnd w:id="62"/>
    <w:bookmarkStart w:name="z66" w:id="63"/>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бюджетке – 86,6%;</w:t>
      </w:r>
    </w:p>
    <w:bookmarkEnd w:id="63"/>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бюджетке – 100%;</w:t>
      </w:r>
    </w:p>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бюджетке – 86,6%;</w:t>
      </w:r>
    </w:p>
    <w:p>
      <w:pPr>
        <w:spacing w:after="0"/>
        <w:ind w:left="0"/>
        <w:jc w:val="both"/>
      </w:pPr>
      <w:r>
        <w:rPr>
          <w:rFonts w:ascii="Times New Roman"/>
          <w:b w:val="false"/>
          <w:i w:val="false"/>
          <w:color w:val="000000"/>
          <w:sz w:val="28"/>
        </w:rPr>
        <w:t>
      5) әлеуметтік салық аудандық бюджетке – 86,6%;</w:t>
      </w:r>
    </w:p>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бюджетке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Казталов аудандық мәслихатының 15.04.2022 </w:t>
      </w:r>
      <w:r>
        <w:rPr>
          <w:rFonts w:ascii="Times New Roman"/>
          <w:b w:val="false"/>
          <w:i w:val="false"/>
          <w:color w:val="000000"/>
          <w:sz w:val="28"/>
        </w:rPr>
        <w:t xml:space="preserve">№ 16-1 </w:t>
      </w:r>
      <w:r>
        <w:rPr>
          <w:rFonts w:ascii="Times New Roman"/>
          <w:b w:val="false"/>
          <w:i w:val="false"/>
          <w:color w:val="ff0000"/>
          <w:sz w:val="28"/>
        </w:rPr>
        <w:t>шешімімен (01.01.2022 бастап қолданысқа енгізіледі).</w:t>
      </w: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64"/>
    <w:bookmarkStart w:name="z68" w:id="65"/>
    <w:p>
      <w:pPr>
        <w:spacing w:after="0"/>
        <w:ind w:left="0"/>
        <w:jc w:val="both"/>
      </w:pPr>
      <w:r>
        <w:rPr>
          <w:rFonts w:ascii="Times New Roman"/>
          <w:b w:val="false"/>
          <w:i w:val="false"/>
          <w:color w:val="000000"/>
          <w:sz w:val="28"/>
        </w:rPr>
        <w:t>
      7. 2022 жылға аудандық бюджеттен төмен тұрған бюджеттерге берілетін субвенциялар мөлшерінің жалпы сомасы 416 857 мың теңге болып белгіленсін, оның ішінде:</w:t>
      </w:r>
    </w:p>
    <w:bookmarkEnd w:id="65"/>
    <w:bookmarkStart w:name="z69" w:id="66"/>
    <w:p>
      <w:pPr>
        <w:spacing w:after="0"/>
        <w:ind w:left="0"/>
        <w:jc w:val="both"/>
      </w:pPr>
      <w:r>
        <w:rPr>
          <w:rFonts w:ascii="Times New Roman"/>
          <w:b w:val="false"/>
          <w:i w:val="false"/>
          <w:color w:val="000000"/>
          <w:sz w:val="28"/>
        </w:rPr>
        <w:t>
      Ақпәтер ауылдық округі – 22 496 мың теңге;</w:t>
      </w:r>
    </w:p>
    <w:bookmarkEnd w:id="66"/>
    <w:bookmarkStart w:name="z70" w:id="67"/>
    <w:p>
      <w:pPr>
        <w:spacing w:after="0"/>
        <w:ind w:left="0"/>
        <w:jc w:val="both"/>
      </w:pPr>
      <w:r>
        <w:rPr>
          <w:rFonts w:ascii="Times New Roman"/>
          <w:b w:val="false"/>
          <w:i w:val="false"/>
          <w:color w:val="000000"/>
          <w:sz w:val="28"/>
        </w:rPr>
        <w:t>
      Бірік ауылдық округі – 19 664 мың теңге;</w:t>
      </w:r>
    </w:p>
    <w:bookmarkEnd w:id="67"/>
    <w:bookmarkStart w:name="z71" w:id="68"/>
    <w:p>
      <w:pPr>
        <w:spacing w:after="0"/>
        <w:ind w:left="0"/>
        <w:jc w:val="both"/>
      </w:pPr>
      <w:r>
        <w:rPr>
          <w:rFonts w:ascii="Times New Roman"/>
          <w:b w:val="false"/>
          <w:i w:val="false"/>
          <w:color w:val="000000"/>
          <w:sz w:val="28"/>
        </w:rPr>
        <w:t>
      Болашақ ауылдық округі – 24 219 мың теңге;</w:t>
      </w:r>
    </w:p>
    <w:bookmarkEnd w:id="68"/>
    <w:bookmarkStart w:name="z72" w:id="69"/>
    <w:p>
      <w:pPr>
        <w:spacing w:after="0"/>
        <w:ind w:left="0"/>
        <w:jc w:val="both"/>
      </w:pPr>
      <w:r>
        <w:rPr>
          <w:rFonts w:ascii="Times New Roman"/>
          <w:b w:val="false"/>
          <w:i w:val="false"/>
          <w:color w:val="000000"/>
          <w:sz w:val="28"/>
        </w:rPr>
        <w:t>
      Бостандық ауылдық округі – 23 826 мың теңге;</w:t>
      </w:r>
    </w:p>
    <w:bookmarkEnd w:id="69"/>
    <w:bookmarkStart w:name="z73" w:id="70"/>
    <w:p>
      <w:pPr>
        <w:spacing w:after="0"/>
        <w:ind w:left="0"/>
        <w:jc w:val="both"/>
      </w:pPr>
      <w:r>
        <w:rPr>
          <w:rFonts w:ascii="Times New Roman"/>
          <w:b w:val="false"/>
          <w:i w:val="false"/>
          <w:color w:val="000000"/>
          <w:sz w:val="28"/>
        </w:rPr>
        <w:t>
      Жалпақтал ауылдық округі – 42 594 мың теңге;</w:t>
      </w:r>
    </w:p>
    <w:bookmarkEnd w:id="70"/>
    <w:bookmarkStart w:name="z74" w:id="71"/>
    <w:p>
      <w:pPr>
        <w:spacing w:after="0"/>
        <w:ind w:left="0"/>
        <w:jc w:val="both"/>
      </w:pPr>
      <w:r>
        <w:rPr>
          <w:rFonts w:ascii="Times New Roman"/>
          <w:b w:val="false"/>
          <w:i w:val="false"/>
          <w:color w:val="000000"/>
          <w:sz w:val="28"/>
        </w:rPr>
        <w:t>
      Жаңажол ауылдық округі – 22 322 мың теңге;</w:t>
      </w:r>
    </w:p>
    <w:bookmarkEnd w:id="71"/>
    <w:bookmarkStart w:name="z75" w:id="72"/>
    <w:p>
      <w:pPr>
        <w:spacing w:after="0"/>
        <w:ind w:left="0"/>
        <w:jc w:val="both"/>
      </w:pPr>
      <w:r>
        <w:rPr>
          <w:rFonts w:ascii="Times New Roman"/>
          <w:b w:val="false"/>
          <w:i w:val="false"/>
          <w:color w:val="000000"/>
          <w:sz w:val="28"/>
        </w:rPr>
        <w:t>
      Казталов ауылдық округі – 48 037 мың теңге;</w:t>
      </w:r>
    </w:p>
    <w:bookmarkEnd w:id="72"/>
    <w:bookmarkStart w:name="z76" w:id="73"/>
    <w:p>
      <w:pPr>
        <w:spacing w:after="0"/>
        <w:ind w:left="0"/>
        <w:jc w:val="both"/>
      </w:pPr>
      <w:r>
        <w:rPr>
          <w:rFonts w:ascii="Times New Roman"/>
          <w:b w:val="false"/>
          <w:i w:val="false"/>
          <w:color w:val="000000"/>
          <w:sz w:val="28"/>
        </w:rPr>
        <w:t>
      Көктерек ауылдық округі – 27 074 мың теңге;</w:t>
      </w:r>
    </w:p>
    <w:bookmarkEnd w:id="73"/>
    <w:bookmarkStart w:name="z77" w:id="74"/>
    <w:p>
      <w:pPr>
        <w:spacing w:after="0"/>
        <w:ind w:left="0"/>
        <w:jc w:val="both"/>
      </w:pPr>
      <w:r>
        <w:rPr>
          <w:rFonts w:ascii="Times New Roman"/>
          <w:b w:val="false"/>
          <w:i w:val="false"/>
          <w:color w:val="000000"/>
          <w:sz w:val="28"/>
        </w:rPr>
        <w:t>
      Қайыңды ауылдық округі – 19 905 мың теңге.</w:t>
      </w:r>
    </w:p>
    <w:bookmarkEnd w:id="74"/>
    <w:bookmarkStart w:name="z78" w:id="75"/>
    <w:p>
      <w:pPr>
        <w:spacing w:after="0"/>
        <w:ind w:left="0"/>
        <w:jc w:val="both"/>
      </w:pPr>
      <w:r>
        <w:rPr>
          <w:rFonts w:ascii="Times New Roman"/>
          <w:b w:val="false"/>
          <w:i w:val="false"/>
          <w:color w:val="000000"/>
          <w:sz w:val="28"/>
        </w:rPr>
        <w:t>
      Қарасу ауылдық округі – 23 587 мың теңге;</w:t>
      </w:r>
    </w:p>
    <w:bookmarkEnd w:id="75"/>
    <w:bookmarkStart w:name="z79" w:id="76"/>
    <w:p>
      <w:pPr>
        <w:spacing w:after="0"/>
        <w:ind w:left="0"/>
        <w:jc w:val="both"/>
      </w:pPr>
      <w:r>
        <w:rPr>
          <w:rFonts w:ascii="Times New Roman"/>
          <w:b w:val="false"/>
          <w:i w:val="false"/>
          <w:color w:val="000000"/>
          <w:sz w:val="28"/>
        </w:rPr>
        <w:t>
      Қараоба ауылдық округі – 24 878 мың теңге;</w:t>
      </w:r>
    </w:p>
    <w:bookmarkEnd w:id="76"/>
    <w:bookmarkStart w:name="z80" w:id="77"/>
    <w:p>
      <w:pPr>
        <w:spacing w:after="0"/>
        <w:ind w:left="0"/>
        <w:jc w:val="both"/>
      </w:pPr>
      <w:r>
        <w:rPr>
          <w:rFonts w:ascii="Times New Roman"/>
          <w:b w:val="false"/>
          <w:i w:val="false"/>
          <w:color w:val="000000"/>
          <w:sz w:val="28"/>
        </w:rPr>
        <w:t>
      Қараөзен ауылдық округі – 25 439 мың теңге;</w:t>
      </w:r>
    </w:p>
    <w:bookmarkEnd w:id="77"/>
    <w:bookmarkStart w:name="z81" w:id="78"/>
    <w:p>
      <w:pPr>
        <w:spacing w:after="0"/>
        <w:ind w:left="0"/>
        <w:jc w:val="both"/>
      </w:pPr>
      <w:r>
        <w:rPr>
          <w:rFonts w:ascii="Times New Roman"/>
          <w:b w:val="false"/>
          <w:i w:val="false"/>
          <w:color w:val="000000"/>
          <w:sz w:val="28"/>
        </w:rPr>
        <w:t>
      Қошанкөл ауылдық округі – 24 833 мың теңге.</w:t>
      </w:r>
    </w:p>
    <w:bookmarkEnd w:id="78"/>
    <w:bookmarkStart w:name="z82" w:id="79"/>
    <w:p>
      <w:pPr>
        <w:spacing w:after="0"/>
        <w:ind w:left="0"/>
        <w:jc w:val="both"/>
      </w:pPr>
      <w:r>
        <w:rPr>
          <w:rFonts w:ascii="Times New Roman"/>
          <w:b w:val="false"/>
          <w:i w:val="false"/>
          <w:color w:val="000000"/>
          <w:sz w:val="28"/>
        </w:rPr>
        <w:t>
      Талдыапан ауылдық округі – 21 055 мың теңге;</w:t>
      </w:r>
    </w:p>
    <w:bookmarkEnd w:id="79"/>
    <w:bookmarkStart w:name="z83" w:id="80"/>
    <w:p>
      <w:pPr>
        <w:spacing w:after="0"/>
        <w:ind w:left="0"/>
        <w:jc w:val="both"/>
      </w:pPr>
      <w:r>
        <w:rPr>
          <w:rFonts w:ascii="Times New Roman"/>
          <w:b w:val="false"/>
          <w:i w:val="false"/>
          <w:color w:val="000000"/>
          <w:sz w:val="28"/>
        </w:rPr>
        <w:t>
      Талдықұдық ауылдық округі – 23 634 мың теңге;</w:t>
      </w:r>
    </w:p>
    <w:bookmarkEnd w:id="80"/>
    <w:bookmarkStart w:name="z84" w:id="81"/>
    <w:p>
      <w:pPr>
        <w:spacing w:after="0"/>
        <w:ind w:left="0"/>
        <w:jc w:val="both"/>
      </w:pPr>
      <w:r>
        <w:rPr>
          <w:rFonts w:ascii="Times New Roman"/>
          <w:b w:val="false"/>
          <w:i w:val="false"/>
          <w:color w:val="000000"/>
          <w:sz w:val="28"/>
        </w:rPr>
        <w:t>
      Тереңкөл ауылдық округі – 23 294 мың теңге.</w:t>
      </w:r>
    </w:p>
    <w:bookmarkEnd w:id="81"/>
    <w:bookmarkStart w:name="z85" w:id="82"/>
    <w:p>
      <w:pPr>
        <w:spacing w:after="0"/>
        <w:ind w:left="0"/>
        <w:jc w:val="both"/>
      </w:pPr>
      <w:r>
        <w:rPr>
          <w:rFonts w:ascii="Times New Roman"/>
          <w:b w:val="false"/>
          <w:i w:val="false"/>
          <w:color w:val="000000"/>
          <w:sz w:val="28"/>
        </w:rPr>
        <w:t>
      8. 2022 жылға арналған ауылдық округ бюджеттеріне аудандық бюджет қаражат есебінен бөлінетін ағымдағы нысаналы трансферттердің жалпы сомасы 454 812 мың теңге көлемінде қарастырылғаны ескерілсін:</w:t>
      </w:r>
    </w:p>
    <w:bookmarkEnd w:id="82"/>
    <w:bookmarkStart w:name="z86" w:id="83"/>
    <w:p>
      <w:pPr>
        <w:spacing w:after="0"/>
        <w:ind w:left="0"/>
        <w:jc w:val="both"/>
      </w:pPr>
      <w:r>
        <w:rPr>
          <w:rFonts w:ascii="Times New Roman"/>
          <w:b w:val="false"/>
          <w:i w:val="false"/>
          <w:color w:val="000000"/>
          <w:sz w:val="28"/>
        </w:rPr>
        <w:t>
      Аталған сомаларды ауылдық округтердің бюджеттеріне бөлу Казталов ауданы әкімдігінің қаулысы негізінде жүзеге асырылады.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Казталов аудандық мәслихатының 25.11.2022 </w:t>
      </w:r>
      <w:r>
        <w:rPr>
          <w:rFonts w:ascii="Times New Roman"/>
          <w:b w:val="false"/>
          <w:i w:val="false"/>
          <w:color w:val="000000"/>
          <w:sz w:val="28"/>
        </w:rPr>
        <w:t>№ 24-1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7" w:id="84"/>
    <w:p>
      <w:pPr>
        <w:spacing w:after="0"/>
        <w:ind w:left="0"/>
        <w:jc w:val="both"/>
      </w:pPr>
      <w:r>
        <w:rPr>
          <w:rFonts w:ascii="Times New Roman"/>
          <w:b w:val="false"/>
          <w:i w:val="false"/>
          <w:color w:val="000000"/>
          <w:sz w:val="28"/>
        </w:rPr>
        <w:t>
      9. 2022 жылға арналған облыстың жергілікті атқарушы органдарының резерві 25 693 мың теңге мөлшерінде бекітілсін.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Казталов аудандық мәслихатының 25.11.2022 </w:t>
      </w:r>
      <w:r>
        <w:rPr>
          <w:rFonts w:ascii="Times New Roman"/>
          <w:b w:val="false"/>
          <w:i w:val="false"/>
          <w:color w:val="000000"/>
          <w:sz w:val="28"/>
        </w:rPr>
        <w:t>№ 24-1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8" w:id="85"/>
    <w:p>
      <w:pPr>
        <w:spacing w:after="0"/>
        <w:ind w:left="0"/>
        <w:jc w:val="both"/>
      </w:pPr>
      <w:r>
        <w:rPr>
          <w:rFonts w:ascii="Times New Roman"/>
          <w:b w:val="false"/>
          <w:i w:val="false"/>
          <w:color w:val="000000"/>
          <w:sz w:val="28"/>
        </w:rPr>
        <w:t>
      10. Осы шешім 2022 жылдың 1 қаңтарынан бастап қолданысқа енгізіледі.</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12-1 шешіміне 1-қосымша</w:t>
            </w:r>
          </w:p>
        </w:tc>
      </w:tr>
    </w:tbl>
    <w:bookmarkStart w:name="z91" w:id="86"/>
    <w:p>
      <w:pPr>
        <w:spacing w:after="0"/>
        <w:ind w:left="0"/>
        <w:jc w:val="left"/>
      </w:pPr>
      <w:r>
        <w:rPr>
          <w:rFonts w:ascii="Times New Roman"/>
          <w:b/>
          <w:i w:val="false"/>
          <w:color w:val="000000"/>
        </w:rPr>
        <w:t xml:space="preserve"> 2022 жылға арналған аудандық бюджет</w:t>
      </w:r>
    </w:p>
    <w:bookmarkEnd w:id="8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Казталов аудандық мәслихатының 25.11.2022 </w:t>
      </w:r>
      <w:r>
        <w:rPr>
          <w:rFonts w:ascii="Times New Roman"/>
          <w:b w:val="false"/>
          <w:i w:val="false"/>
          <w:color w:val="ff0000"/>
          <w:sz w:val="28"/>
        </w:rPr>
        <w:t>№ 24-1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9930148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12-1 шешіміне 2-қосымша</w:t>
            </w:r>
          </w:p>
        </w:tc>
      </w:tr>
    </w:tbl>
    <w:bookmarkStart w:name="z94" w:id="87"/>
    <w:p>
      <w:pPr>
        <w:spacing w:after="0"/>
        <w:ind w:left="0"/>
        <w:jc w:val="left"/>
      </w:pPr>
      <w:r>
        <w:rPr>
          <w:rFonts w:ascii="Times New Roman"/>
          <w:b/>
          <w:i w:val="false"/>
          <w:color w:val="000000"/>
        </w:rPr>
        <w:t xml:space="preserve"> 2023 жылға арналған аудандық бюджет</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№12-1 шешіміне 3-қосымша</w:t>
            </w:r>
          </w:p>
        </w:tc>
      </w:tr>
    </w:tbl>
    <w:bookmarkStart w:name="z97" w:id="88"/>
    <w:p>
      <w:pPr>
        <w:spacing w:after="0"/>
        <w:ind w:left="0"/>
        <w:jc w:val="left"/>
      </w:pPr>
      <w:r>
        <w:rPr>
          <w:rFonts w:ascii="Times New Roman"/>
          <w:b/>
          <w:i w:val="false"/>
          <w:color w:val="000000"/>
        </w:rPr>
        <w:t xml:space="preserve"> 2024 жылға арналған аудандық бюджет</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