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6426" w14:textId="1c76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Батыс Қазақстан облысы Бәйтерек ауданының бюджеті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2021 жылғы 28 желтоқсандағы № 12-2 шешімі. Қазақстан Республикасының Әділет министрлігінде 2021 жылғы 29 желтоқсанда № 26200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18 249 363 мың теңге:</w:t>
      </w:r>
    </w:p>
    <w:bookmarkEnd w:id="2"/>
    <w:bookmarkStart w:name="z6" w:id="3"/>
    <w:p>
      <w:pPr>
        <w:spacing w:after="0"/>
        <w:ind w:left="0"/>
        <w:jc w:val="both"/>
      </w:pPr>
      <w:r>
        <w:rPr>
          <w:rFonts w:ascii="Times New Roman"/>
          <w:b w:val="false"/>
          <w:i w:val="false"/>
          <w:color w:val="000000"/>
          <w:sz w:val="28"/>
        </w:rPr>
        <w:t>
      салықтық түсімдер – 2 811 618 мың теңге;</w:t>
      </w:r>
    </w:p>
    <w:bookmarkEnd w:id="3"/>
    <w:bookmarkStart w:name="z7" w:id="4"/>
    <w:p>
      <w:pPr>
        <w:spacing w:after="0"/>
        <w:ind w:left="0"/>
        <w:jc w:val="both"/>
      </w:pPr>
      <w:r>
        <w:rPr>
          <w:rFonts w:ascii="Times New Roman"/>
          <w:b w:val="false"/>
          <w:i w:val="false"/>
          <w:color w:val="000000"/>
          <w:sz w:val="28"/>
        </w:rPr>
        <w:t>
      салықтық емес түсімдер – 29 077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109 051 мың теңге;</w:t>
      </w:r>
    </w:p>
    <w:bookmarkEnd w:id="5"/>
    <w:bookmarkStart w:name="z9" w:id="6"/>
    <w:p>
      <w:pPr>
        <w:spacing w:after="0"/>
        <w:ind w:left="0"/>
        <w:jc w:val="both"/>
      </w:pPr>
      <w:r>
        <w:rPr>
          <w:rFonts w:ascii="Times New Roman"/>
          <w:b w:val="false"/>
          <w:i w:val="false"/>
          <w:color w:val="000000"/>
          <w:sz w:val="28"/>
        </w:rPr>
        <w:t>
      трансферттер түсімі – 15 299 617 мың теңге;</w:t>
      </w:r>
    </w:p>
    <w:bookmarkEnd w:id="6"/>
    <w:bookmarkStart w:name="z10" w:id="7"/>
    <w:p>
      <w:pPr>
        <w:spacing w:after="0"/>
        <w:ind w:left="0"/>
        <w:jc w:val="both"/>
      </w:pPr>
      <w:r>
        <w:rPr>
          <w:rFonts w:ascii="Times New Roman"/>
          <w:b w:val="false"/>
          <w:i w:val="false"/>
          <w:color w:val="000000"/>
          <w:sz w:val="28"/>
        </w:rPr>
        <w:t>
      2) шығындар – 19 069 921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108 350 мың теңге:</w:t>
      </w:r>
    </w:p>
    <w:bookmarkEnd w:id="8"/>
    <w:bookmarkStart w:name="z12" w:id="9"/>
    <w:p>
      <w:pPr>
        <w:spacing w:after="0"/>
        <w:ind w:left="0"/>
        <w:jc w:val="both"/>
      </w:pPr>
      <w:r>
        <w:rPr>
          <w:rFonts w:ascii="Times New Roman"/>
          <w:b w:val="false"/>
          <w:i w:val="false"/>
          <w:color w:val="000000"/>
          <w:sz w:val="28"/>
        </w:rPr>
        <w:t>
      бюджеттік кредиттер – 294 670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186 320 мың теңге;</w:t>
      </w:r>
    </w:p>
    <w:bookmarkEnd w:id="10"/>
    <w:bookmarkStart w:name="z14" w:id="11"/>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активтерiн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-928 908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928 908 мың теңге:</w:t>
      </w:r>
    </w:p>
    <w:bookmarkEnd w:id="15"/>
    <w:bookmarkStart w:name="z19" w:id="16"/>
    <w:p>
      <w:pPr>
        <w:spacing w:after="0"/>
        <w:ind w:left="0"/>
        <w:jc w:val="both"/>
      </w:pPr>
      <w:r>
        <w:rPr>
          <w:rFonts w:ascii="Times New Roman"/>
          <w:b w:val="false"/>
          <w:i w:val="false"/>
          <w:color w:val="000000"/>
          <w:sz w:val="28"/>
        </w:rPr>
        <w:t>
      қарыздар түсімі – 294 048 мың теңге;</w:t>
      </w:r>
    </w:p>
    <w:bookmarkEnd w:id="16"/>
    <w:bookmarkStart w:name="z20" w:id="17"/>
    <w:p>
      <w:pPr>
        <w:spacing w:after="0"/>
        <w:ind w:left="0"/>
        <w:jc w:val="both"/>
      </w:pPr>
      <w:r>
        <w:rPr>
          <w:rFonts w:ascii="Times New Roman"/>
          <w:b w:val="false"/>
          <w:i w:val="false"/>
          <w:color w:val="000000"/>
          <w:sz w:val="28"/>
        </w:rPr>
        <w:t>
      қарыздарды өтеу – 186 320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821 180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06.12.2022 </w:t>
      </w:r>
      <w:r>
        <w:rPr>
          <w:rFonts w:ascii="Times New Roman"/>
          <w:b w:val="false"/>
          <w:i w:val="false"/>
          <w:color w:val="000000"/>
          <w:sz w:val="28"/>
        </w:rPr>
        <w:t>№ 23-2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1) 2022 жылға арналған аудандық бюджетте республикалық бюджеттен бөлінетін нысаналы трансферттердің түсімі және кредиттердің жалпы сомасы 8 157 146 мың теңге ескерілсін:</w:t>
      </w:r>
    </w:p>
    <w:bookmarkEnd w:id="20"/>
    <w:bookmarkStart w:name="z24" w:id="21"/>
    <w:p>
      <w:pPr>
        <w:spacing w:after="0"/>
        <w:ind w:left="0"/>
        <w:jc w:val="both"/>
      </w:pPr>
      <w:r>
        <w:rPr>
          <w:rFonts w:ascii="Times New Roman"/>
          <w:b w:val="false"/>
          <w:i w:val="false"/>
          <w:color w:val="000000"/>
          <w:sz w:val="28"/>
        </w:rPr>
        <w:t>
      мемлекеттік атаулы әлеуметтік көмекті төлеуге – 38 000 мың теңге;</w:t>
      </w:r>
    </w:p>
    <w:bookmarkEnd w:id="21"/>
    <w:bookmarkStart w:name="z25" w:id="22"/>
    <w:p>
      <w:pPr>
        <w:spacing w:after="0"/>
        <w:ind w:left="0"/>
        <w:jc w:val="both"/>
      </w:pPr>
      <w:r>
        <w:rPr>
          <w:rFonts w:ascii="Times New Roman"/>
          <w:b w:val="false"/>
          <w:i w:val="false"/>
          <w:color w:val="000000"/>
          <w:sz w:val="28"/>
        </w:rPr>
        <w:t>
      балаларға кепілдендірілген әлеуметтік пакетке – 8 700 мың теңге;</w:t>
      </w:r>
    </w:p>
    <w:bookmarkEnd w:id="22"/>
    <w:bookmarkStart w:name="z26" w:id="23"/>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9 909 мың теңге;</w:t>
      </w:r>
    </w:p>
    <w:bookmarkEnd w:id="23"/>
    <w:bookmarkStart w:name="z27" w:id="24"/>
    <w:p>
      <w:pPr>
        <w:spacing w:after="0"/>
        <w:ind w:left="0"/>
        <w:jc w:val="both"/>
      </w:pPr>
      <w:r>
        <w:rPr>
          <w:rFonts w:ascii="Times New Roman"/>
          <w:b w:val="false"/>
          <w:i w:val="false"/>
          <w:color w:val="000000"/>
          <w:sz w:val="28"/>
        </w:rPr>
        <w:t>
      Мүгедекті тұлғаларды міндетті гигиеналық құралдармен қамтамасыз ету нормаларын ұлғайту, Spina bifida диагнозымен мүгедекті балаларды бір реттік қолданылатын катетерлермен қамтамасыз етуге– 16 866 мың теңге;</w:t>
      </w:r>
    </w:p>
    <w:bookmarkEnd w:id="24"/>
    <w:bookmarkStart w:name="z28" w:id="25"/>
    <w:p>
      <w:pPr>
        <w:spacing w:after="0"/>
        <w:ind w:left="0"/>
        <w:jc w:val="both"/>
      </w:pPr>
      <w:r>
        <w:rPr>
          <w:rFonts w:ascii="Times New Roman"/>
          <w:b w:val="false"/>
          <w:i w:val="false"/>
          <w:color w:val="000000"/>
          <w:sz w:val="28"/>
        </w:rPr>
        <w:t>
      ымдау тілі маманының қызметін көрсетуге – 2 295 мың теңге;</w:t>
      </w:r>
    </w:p>
    <w:bookmarkEnd w:id="25"/>
    <w:bookmarkStart w:name="z29" w:id="26"/>
    <w:p>
      <w:pPr>
        <w:spacing w:after="0"/>
        <w:ind w:left="0"/>
        <w:jc w:val="both"/>
      </w:pPr>
      <w:r>
        <w:rPr>
          <w:rFonts w:ascii="Times New Roman"/>
          <w:b w:val="false"/>
          <w:i w:val="false"/>
          <w:color w:val="000000"/>
          <w:sz w:val="28"/>
        </w:rPr>
        <w:t>
      санаторлы-курорттық емдеу – 2 646 мың теңге;</w:t>
      </w:r>
    </w:p>
    <w:bookmarkEnd w:id="26"/>
    <w:bookmarkStart w:name="z30" w:id="27"/>
    <w:p>
      <w:pPr>
        <w:spacing w:after="0"/>
        <w:ind w:left="0"/>
        <w:jc w:val="both"/>
      </w:pPr>
      <w:r>
        <w:rPr>
          <w:rFonts w:ascii="Times New Roman"/>
          <w:b w:val="false"/>
          <w:i w:val="false"/>
          <w:color w:val="000000"/>
          <w:sz w:val="28"/>
        </w:rPr>
        <w:t>
      жалақыны ішінара субсидиялауға және жастар практикасына – 66 597 мың теңге;</w:t>
      </w:r>
    </w:p>
    <w:bookmarkEnd w:id="27"/>
    <w:bookmarkStart w:name="z31" w:id="28"/>
    <w:p>
      <w:pPr>
        <w:spacing w:after="0"/>
        <w:ind w:left="0"/>
        <w:jc w:val="both"/>
      </w:pPr>
      <w:r>
        <w:rPr>
          <w:rFonts w:ascii="Times New Roman"/>
          <w:b w:val="false"/>
          <w:i w:val="false"/>
          <w:color w:val="000000"/>
          <w:sz w:val="28"/>
        </w:rPr>
        <w:t>
      жаңа бизнес-идеяларды жүзеге асыру үшін гранттарға – 120 070 мың теңге;</w:t>
      </w:r>
    </w:p>
    <w:bookmarkEnd w:id="28"/>
    <w:bookmarkStart w:name="z32" w:id="29"/>
    <w:p>
      <w:pPr>
        <w:spacing w:after="0"/>
        <w:ind w:left="0"/>
        <w:jc w:val="both"/>
      </w:pPr>
      <w:r>
        <w:rPr>
          <w:rFonts w:ascii="Times New Roman"/>
          <w:b w:val="false"/>
          <w:i w:val="false"/>
          <w:color w:val="000000"/>
          <w:sz w:val="28"/>
        </w:rPr>
        <w:t>
      қоғамдық жұмысқа – 79 608 мың теңге;</w:t>
      </w:r>
    </w:p>
    <w:bookmarkEnd w:id="29"/>
    <w:bookmarkStart w:name="z33" w:id="30"/>
    <w:p>
      <w:pPr>
        <w:spacing w:after="0"/>
        <w:ind w:left="0"/>
        <w:jc w:val="both"/>
      </w:pPr>
      <w:r>
        <w:rPr>
          <w:rFonts w:ascii="Times New Roman"/>
          <w:b w:val="false"/>
          <w:i w:val="false"/>
          <w:color w:val="000000"/>
          <w:sz w:val="28"/>
        </w:rPr>
        <w:t>
      "Алғашқы жұмыс орны" жобасына – 15 077 мың теңге;</w:t>
      </w:r>
    </w:p>
    <w:bookmarkEnd w:id="30"/>
    <w:bookmarkStart w:name="z34" w:id="31"/>
    <w:p>
      <w:pPr>
        <w:spacing w:after="0"/>
        <w:ind w:left="0"/>
        <w:jc w:val="both"/>
      </w:pPr>
      <w:r>
        <w:rPr>
          <w:rFonts w:ascii="Times New Roman"/>
          <w:b w:val="false"/>
          <w:i w:val="false"/>
          <w:color w:val="000000"/>
          <w:sz w:val="28"/>
        </w:rPr>
        <w:t>
      күміс жасқа – 15 758 мың теңге;</w:t>
      </w:r>
    </w:p>
    <w:bookmarkEnd w:id="31"/>
    <w:bookmarkStart w:name="z35" w:id="32"/>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140 689 мың теңге;</w:t>
      </w:r>
    </w:p>
    <w:bookmarkEnd w:id="32"/>
    <w:bookmarkStart w:name="z36" w:id="3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195 469 мың теңге;</w:t>
      </w:r>
    </w:p>
    <w:bookmarkEnd w:id="33"/>
    <w:bookmarkStart w:name="z37"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85 476 мың теңге;</w:t>
      </w:r>
    </w:p>
    <w:bookmarkEnd w:id="34"/>
    <w:bookmarkStart w:name="z38" w:id="35"/>
    <w:p>
      <w:pPr>
        <w:spacing w:after="0"/>
        <w:ind w:left="0"/>
        <w:jc w:val="both"/>
      </w:pPr>
      <w:r>
        <w:rPr>
          <w:rFonts w:ascii="Times New Roman"/>
          <w:b w:val="false"/>
          <w:i w:val="false"/>
          <w:color w:val="000000"/>
          <w:sz w:val="28"/>
        </w:rPr>
        <w:t>
      мәслихаттар депутаттары қызметінің тиімділігін арттыруға – 2 902 мың теңге;</w:t>
      </w:r>
    </w:p>
    <w:bookmarkEnd w:id="35"/>
    <w:bookmarkStart w:name="z39" w:id="36"/>
    <w:p>
      <w:pPr>
        <w:spacing w:after="0"/>
        <w:ind w:left="0"/>
        <w:jc w:val="both"/>
      </w:pPr>
      <w:r>
        <w:rPr>
          <w:rFonts w:ascii="Times New Roman"/>
          <w:b w:val="false"/>
          <w:i w:val="false"/>
          <w:color w:val="000000"/>
          <w:sz w:val="28"/>
        </w:rPr>
        <w:t>
      Бәйтерек ауданы Калинин ауылындағы Достық Үйі ауылдық мәдениет үйі ғимаратын күрделі жөндеу– 163 124 мың теңге;</w:t>
      </w:r>
    </w:p>
    <w:bookmarkEnd w:id="36"/>
    <w:bookmarkStart w:name="z40" w:id="37"/>
    <w:p>
      <w:pPr>
        <w:spacing w:after="0"/>
        <w:ind w:left="0"/>
        <w:jc w:val="both"/>
      </w:pPr>
      <w:r>
        <w:rPr>
          <w:rFonts w:ascii="Times New Roman"/>
          <w:b w:val="false"/>
          <w:i w:val="false"/>
          <w:color w:val="000000"/>
          <w:sz w:val="28"/>
        </w:rPr>
        <w:t>
      Бәйтерек ауданы "Переметный-Белес" аудандық маңызы бар автомобиль жолының 0 - 12,9 шақырым орташа жөндеу – 159 723 мың теңге;</w:t>
      </w:r>
    </w:p>
    <w:bookmarkEnd w:id="37"/>
    <w:bookmarkStart w:name="z41" w:id="38"/>
    <w:p>
      <w:pPr>
        <w:spacing w:after="0"/>
        <w:ind w:left="0"/>
        <w:jc w:val="both"/>
      </w:pPr>
      <w:r>
        <w:rPr>
          <w:rFonts w:ascii="Times New Roman"/>
          <w:b w:val="false"/>
          <w:i w:val="false"/>
          <w:color w:val="000000"/>
          <w:sz w:val="28"/>
        </w:rPr>
        <w:t>
      Бәйтерек ауданы Трекин ауылына кіреберіс жолды орташа жөндеу, 0 - 2 шақырым – 12 218 мың теңге;</w:t>
      </w:r>
    </w:p>
    <w:bookmarkEnd w:id="38"/>
    <w:bookmarkStart w:name="z42" w:id="39"/>
    <w:p>
      <w:pPr>
        <w:spacing w:after="0"/>
        <w:ind w:left="0"/>
        <w:jc w:val="both"/>
      </w:pPr>
      <w:r>
        <w:rPr>
          <w:rFonts w:ascii="Times New Roman"/>
          <w:b w:val="false"/>
          <w:i w:val="false"/>
          <w:color w:val="000000"/>
          <w:sz w:val="28"/>
        </w:rPr>
        <w:t>
      Бәйтерек ауданы "Макаров ауылына кірме жол" аудандық маңызы бар автомобиль жолының 12,2 шақырым орташа жөндеу – 132 551 мың теңге;</w:t>
      </w:r>
    </w:p>
    <w:bookmarkEnd w:id="39"/>
    <w:bookmarkStart w:name="z43" w:id="40"/>
    <w:p>
      <w:pPr>
        <w:spacing w:after="0"/>
        <w:ind w:left="0"/>
        <w:jc w:val="both"/>
      </w:pPr>
      <w:r>
        <w:rPr>
          <w:rFonts w:ascii="Times New Roman"/>
          <w:b w:val="false"/>
          <w:i w:val="false"/>
          <w:color w:val="000000"/>
          <w:sz w:val="28"/>
        </w:rPr>
        <w:t>
      Бәйтерек ауданы "Чиров ауылына кірме жол" аудандық маңызы бар автомобиль жолының 0 - 13,9 шақырым орташа жөндеу – 102 617 мың теңге;</w:t>
      </w:r>
    </w:p>
    <w:bookmarkEnd w:id="40"/>
    <w:bookmarkStart w:name="z44" w:id="41"/>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 – 233 782 мың теңге;</w:t>
      </w:r>
    </w:p>
    <w:bookmarkEnd w:id="41"/>
    <w:bookmarkStart w:name="z45" w:id="42"/>
    <w:p>
      <w:pPr>
        <w:spacing w:after="0"/>
        <w:ind w:left="0"/>
        <w:jc w:val="both"/>
      </w:pPr>
      <w:r>
        <w:rPr>
          <w:rFonts w:ascii="Times New Roman"/>
          <w:b w:val="false"/>
          <w:i w:val="false"/>
          <w:color w:val="000000"/>
          <w:sz w:val="28"/>
        </w:rPr>
        <w:t>
      Бәйтерек ауданы, Железнов ауылына кірме жолды орташа және күрделі жөндеу – 80 991 мың теңге;</w:t>
      </w:r>
    </w:p>
    <w:bookmarkEnd w:id="42"/>
    <w:bookmarkStart w:name="z46" w:id="43"/>
    <w:p>
      <w:pPr>
        <w:spacing w:after="0"/>
        <w:ind w:left="0"/>
        <w:jc w:val="both"/>
      </w:pPr>
      <w:r>
        <w:rPr>
          <w:rFonts w:ascii="Times New Roman"/>
          <w:b w:val="false"/>
          <w:i w:val="false"/>
          <w:color w:val="000000"/>
          <w:sz w:val="28"/>
        </w:rPr>
        <w:t>
      Бәйтерек ауданы, Погодаев ауылына кірме жолды орташа және күрделі жөндеу – 71 563 мың теңге;</w:t>
      </w:r>
    </w:p>
    <w:bookmarkEnd w:id="43"/>
    <w:bookmarkStart w:name="z47" w:id="44"/>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 – 252 431 мың теңге;</w:t>
      </w:r>
    </w:p>
    <w:bookmarkEnd w:id="44"/>
    <w:bookmarkStart w:name="z48" w:id="45"/>
    <w:p>
      <w:pPr>
        <w:spacing w:after="0"/>
        <w:ind w:left="0"/>
        <w:jc w:val="both"/>
      </w:pPr>
      <w:r>
        <w:rPr>
          <w:rFonts w:ascii="Times New Roman"/>
          <w:b w:val="false"/>
          <w:i w:val="false"/>
          <w:color w:val="000000"/>
          <w:sz w:val="28"/>
        </w:rPr>
        <w:t>
      Бәйтерек ауданы, Раздольное - 1 ауылына апаратын 0-10 шақырым тас жолды орташа жөндеу – 73 314 мың теңге;</w:t>
      </w:r>
    </w:p>
    <w:bookmarkEnd w:id="45"/>
    <w:bookmarkStart w:name="z49" w:id="46"/>
    <w:p>
      <w:pPr>
        <w:spacing w:after="0"/>
        <w:ind w:left="0"/>
        <w:jc w:val="both"/>
      </w:pPr>
      <w:r>
        <w:rPr>
          <w:rFonts w:ascii="Times New Roman"/>
          <w:b w:val="false"/>
          <w:i w:val="false"/>
          <w:color w:val="000000"/>
          <w:sz w:val="28"/>
        </w:rPr>
        <w:t>
      Бәйтерек ауданы, Раздольное - 2 ауылына апаратын 10-21,4 шақырым тас жолды орташа жөндеу – 461 285 мың теңге;</w:t>
      </w:r>
    </w:p>
    <w:bookmarkEnd w:id="46"/>
    <w:bookmarkStart w:name="z50" w:id="47"/>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294 048 мың теңге;</w:t>
      </w:r>
    </w:p>
    <w:bookmarkEnd w:id="47"/>
    <w:bookmarkStart w:name="z51" w:id="48"/>
    <w:p>
      <w:pPr>
        <w:spacing w:after="0"/>
        <w:ind w:left="0"/>
        <w:jc w:val="both"/>
      </w:pPr>
      <w:r>
        <w:rPr>
          <w:rFonts w:ascii="Times New Roman"/>
          <w:b w:val="false"/>
          <w:i w:val="false"/>
          <w:color w:val="000000"/>
          <w:sz w:val="28"/>
        </w:rPr>
        <w:t>
      Бәйтерек ауданы, Махамбет ауылындағы ауылішілік автомобиль жолдарын күрделі жөндеу 6 шақырым – 365 000 мың теңге;</w:t>
      </w:r>
    </w:p>
    <w:bookmarkEnd w:id="48"/>
    <w:bookmarkStart w:name="z52" w:id="49"/>
    <w:p>
      <w:pPr>
        <w:spacing w:after="0"/>
        <w:ind w:left="0"/>
        <w:jc w:val="both"/>
      </w:pPr>
      <w:r>
        <w:rPr>
          <w:rFonts w:ascii="Times New Roman"/>
          <w:b w:val="false"/>
          <w:i w:val="false"/>
          <w:color w:val="000000"/>
          <w:sz w:val="28"/>
        </w:rPr>
        <w:t>
      Бәйтерек ауданы, Жайық ауылының ауылішілік көлік жолдарын орташа және күрделі жөндеу – 364 753 мың теңге;</w:t>
      </w:r>
    </w:p>
    <w:bookmarkEnd w:id="49"/>
    <w:bookmarkStart w:name="z53" w:id="50"/>
    <w:p>
      <w:pPr>
        <w:spacing w:after="0"/>
        <w:ind w:left="0"/>
        <w:jc w:val="both"/>
      </w:pPr>
      <w:r>
        <w:rPr>
          <w:rFonts w:ascii="Times New Roman"/>
          <w:b w:val="false"/>
          <w:i w:val="false"/>
          <w:color w:val="000000"/>
          <w:sz w:val="28"/>
        </w:rPr>
        <w:t>
      Бәйтерек ауданы, Октябрьское ауылына кіреберіс автомобиль жолын орташа және күрделі жөндеу – 325 741 мың теңге;</w:t>
      </w:r>
    </w:p>
    <w:bookmarkEnd w:id="50"/>
    <w:bookmarkStart w:name="z54" w:id="51"/>
    <w:p>
      <w:pPr>
        <w:spacing w:after="0"/>
        <w:ind w:left="0"/>
        <w:jc w:val="both"/>
      </w:pPr>
      <w:r>
        <w:rPr>
          <w:rFonts w:ascii="Times New Roman"/>
          <w:b w:val="false"/>
          <w:i w:val="false"/>
          <w:color w:val="000000"/>
          <w:sz w:val="28"/>
        </w:rPr>
        <w:t>
      Бәйтерек ауданы, Чеботарев ауылына кіреберіс автомобиль жолын күрделі жөндеу – 702 321 мың теңге;</w:t>
      </w:r>
    </w:p>
    <w:bookmarkEnd w:id="51"/>
    <w:bookmarkStart w:name="z55" w:id="52"/>
    <w:p>
      <w:pPr>
        <w:spacing w:after="0"/>
        <w:ind w:left="0"/>
        <w:jc w:val="both"/>
      </w:pPr>
      <w:r>
        <w:rPr>
          <w:rFonts w:ascii="Times New Roman"/>
          <w:b w:val="false"/>
          <w:i w:val="false"/>
          <w:color w:val="000000"/>
          <w:sz w:val="28"/>
        </w:rPr>
        <w:t>
      Бәйтерек ауданы, Шалғай ауылына 0-5,6 шақ.кіреберіс автомобиль жолын орташа жөндеу – 211 906 мың теңге;</w:t>
      </w:r>
    </w:p>
    <w:bookmarkEnd w:id="52"/>
    <w:bookmarkStart w:name="z56" w:id="53"/>
    <w:p>
      <w:pPr>
        <w:spacing w:after="0"/>
        <w:ind w:left="0"/>
        <w:jc w:val="both"/>
      </w:pPr>
      <w:r>
        <w:rPr>
          <w:rFonts w:ascii="Times New Roman"/>
          <w:b w:val="false"/>
          <w:i w:val="false"/>
          <w:color w:val="000000"/>
          <w:sz w:val="28"/>
        </w:rPr>
        <w:t>
      Бәйтерек ауданы, Өркен ауылына кіреберіс автомобиль жолын күрделі жөндеу – 703 580 мың теңге;</w:t>
      </w:r>
    </w:p>
    <w:bookmarkEnd w:id="53"/>
    <w:bookmarkStart w:name="z57" w:id="54"/>
    <w:p>
      <w:pPr>
        <w:spacing w:after="0"/>
        <w:ind w:left="0"/>
        <w:jc w:val="both"/>
      </w:pPr>
      <w:r>
        <w:rPr>
          <w:rFonts w:ascii="Times New Roman"/>
          <w:b w:val="false"/>
          <w:i w:val="false"/>
          <w:color w:val="000000"/>
          <w:sz w:val="28"/>
        </w:rPr>
        <w:t>
      Бәйтерек ауданы, Егіндібұлақ ауылына кіреберіс автомобиль жолын күрделі жөндеу – 200 028 мың теңге;</w:t>
      </w:r>
    </w:p>
    <w:bookmarkEnd w:id="54"/>
    <w:bookmarkStart w:name="z58" w:id="55"/>
    <w:p>
      <w:pPr>
        <w:spacing w:after="0"/>
        <w:ind w:left="0"/>
        <w:jc w:val="both"/>
      </w:pPr>
      <w:r>
        <w:rPr>
          <w:rFonts w:ascii="Times New Roman"/>
          <w:b w:val="false"/>
          <w:i w:val="false"/>
          <w:color w:val="000000"/>
          <w:sz w:val="28"/>
        </w:rPr>
        <w:t>
      Бәйтерек ауданы, Сұлу көл ауылына кіреберіс автомобиль жолын күрделі жөндеу – 93 601 мың теңге;</w:t>
      </w:r>
    </w:p>
    <w:bookmarkEnd w:id="55"/>
    <w:bookmarkStart w:name="z59" w:id="56"/>
    <w:p>
      <w:pPr>
        <w:spacing w:after="0"/>
        <w:ind w:left="0"/>
        <w:jc w:val="both"/>
      </w:pPr>
      <w:r>
        <w:rPr>
          <w:rFonts w:ascii="Times New Roman"/>
          <w:b w:val="false"/>
          <w:i w:val="false"/>
          <w:color w:val="000000"/>
          <w:sz w:val="28"/>
        </w:rPr>
        <w:t>
      Бәйтерек ауданы, Болашақ ауылына кіреберіс автомобиль жолын күрделі жөндеу – 50 000 мың теңге;</w:t>
      </w:r>
    </w:p>
    <w:bookmarkEnd w:id="56"/>
    <w:bookmarkStart w:name="z60" w:id="57"/>
    <w:p>
      <w:pPr>
        <w:spacing w:after="0"/>
        <w:ind w:left="0"/>
        <w:jc w:val="both"/>
      </w:pPr>
      <w:r>
        <w:rPr>
          <w:rFonts w:ascii="Times New Roman"/>
          <w:b w:val="false"/>
          <w:i w:val="false"/>
          <w:color w:val="000000"/>
          <w:sz w:val="28"/>
        </w:rPr>
        <w:t>
      Бәйтерек ауданы, Чиров ауылына кірме жолды күрделі жөндеу – 37 202 мың теңге;</w:t>
      </w:r>
    </w:p>
    <w:bookmarkEnd w:id="57"/>
    <w:bookmarkStart w:name="z61" w:id="58"/>
    <w:p>
      <w:pPr>
        <w:spacing w:after="0"/>
        <w:ind w:left="0"/>
        <w:jc w:val="both"/>
      </w:pPr>
      <w:r>
        <w:rPr>
          <w:rFonts w:ascii="Times New Roman"/>
          <w:b w:val="false"/>
          <w:i w:val="false"/>
          <w:color w:val="000000"/>
          <w:sz w:val="28"/>
        </w:rPr>
        <w:t>
      Бәйтерек ауданы, Володар ауылындағы су құбырының құрылысы (түзету) – 249 620 мың теңге;</w:t>
      </w:r>
    </w:p>
    <w:bookmarkEnd w:id="58"/>
    <w:bookmarkStart w:name="z62" w:id="59"/>
    <w:p>
      <w:pPr>
        <w:spacing w:after="0"/>
        <w:ind w:left="0"/>
        <w:jc w:val="both"/>
      </w:pPr>
      <w:r>
        <w:rPr>
          <w:rFonts w:ascii="Times New Roman"/>
          <w:b w:val="false"/>
          <w:i w:val="false"/>
          <w:color w:val="000000"/>
          <w:sz w:val="28"/>
        </w:rPr>
        <w:t>
      Бәйтерек ауданы, Володар ауылының тұрғын үй алабын газбен жабдықтау (түзету) – 130 270 мың теңге;</w:t>
      </w:r>
    </w:p>
    <w:bookmarkEnd w:id="59"/>
    <w:bookmarkStart w:name="z63" w:id="60"/>
    <w:p>
      <w:pPr>
        <w:spacing w:after="0"/>
        <w:ind w:left="0"/>
        <w:jc w:val="both"/>
      </w:pPr>
      <w:r>
        <w:rPr>
          <w:rFonts w:ascii="Times New Roman"/>
          <w:b w:val="false"/>
          <w:i w:val="false"/>
          <w:color w:val="000000"/>
          <w:sz w:val="28"/>
        </w:rPr>
        <w:t>
      Бәйтерек ауданы, Калинин ауылының тұрғын үй алабын газбен жабдықтау (түзету) – 57 868 мың теңге;</w:t>
      </w:r>
    </w:p>
    <w:bookmarkEnd w:id="60"/>
    <w:bookmarkStart w:name="z64" w:id="61"/>
    <w:p>
      <w:pPr>
        <w:spacing w:after="0"/>
        <w:ind w:left="0"/>
        <w:jc w:val="both"/>
      </w:pPr>
      <w:r>
        <w:rPr>
          <w:rFonts w:ascii="Times New Roman"/>
          <w:b w:val="false"/>
          <w:i w:val="false"/>
          <w:color w:val="000000"/>
          <w:sz w:val="28"/>
        </w:rPr>
        <w:t>
      Бәйтерек ауданы, Достық ауылында екі екі қабатты он екі пәтерлі тұрғын құрылысына (инфрақұрылым және абаттандыру) – 33 395 мың теңге;</w:t>
      </w:r>
    </w:p>
    <w:bookmarkEnd w:id="61"/>
    <w:bookmarkStart w:name="z65" w:id="62"/>
    <w:p>
      <w:pPr>
        <w:spacing w:after="0"/>
        <w:ind w:left="0"/>
        <w:jc w:val="both"/>
      </w:pPr>
      <w:r>
        <w:rPr>
          <w:rFonts w:ascii="Times New Roman"/>
          <w:b w:val="false"/>
          <w:i w:val="false"/>
          <w:color w:val="000000"/>
          <w:sz w:val="28"/>
        </w:rPr>
        <w:t>
      Бәйтерек ауданы, Переметный ауылында екі екі қабатты он екі пәтерлі тұрғын құрылысына (инфрақұрылым және абаттандыру) – 31 106 мың теңге;</w:t>
      </w:r>
    </w:p>
    <w:bookmarkEnd w:id="62"/>
    <w:bookmarkStart w:name="z66" w:id="63"/>
    <w:p>
      <w:pPr>
        <w:spacing w:after="0"/>
        <w:ind w:left="0"/>
        <w:jc w:val="both"/>
      </w:pPr>
      <w:r>
        <w:rPr>
          <w:rFonts w:ascii="Times New Roman"/>
          <w:b w:val="false"/>
          <w:i w:val="false"/>
          <w:color w:val="000000"/>
          <w:sz w:val="28"/>
        </w:rPr>
        <w:t>
      Бәйтерек ауданы, Үлкен Шаған ауылында екі екі қабатты он екі пәтерлі тұрғын құрылысына (инфрақұрылым және абаттандыру) – 34 587 мың теңге;</w:t>
      </w:r>
    </w:p>
    <w:bookmarkEnd w:id="63"/>
    <w:bookmarkStart w:name="z67" w:id="64"/>
    <w:p>
      <w:pPr>
        <w:spacing w:after="0"/>
        <w:ind w:left="0"/>
        <w:jc w:val="both"/>
      </w:pPr>
      <w:r>
        <w:rPr>
          <w:rFonts w:ascii="Times New Roman"/>
          <w:b w:val="false"/>
          <w:i w:val="false"/>
          <w:color w:val="000000"/>
          <w:sz w:val="28"/>
        </w:rPr>
        <w:t>
      Бәйтерек ауданы, Трекино ауылында екі екі қабатты он екі пәтерлі тұрғын құрылысына (инфрақұрылым және абаттандыру) – 23 726 мың теңге;</w:t>
      </w:r>
    </w:p>
    <w:bookmarkEnd w:id="64"/>
    <w:bookmarkStart w:name="z68" w:id="65"/>
    <w:p>
      <w:pPr>
        <w:spacing w:after="0"/>
        <w:ind w:left="0"/>
        <w:jc w:val="both"/>
      </w:pPr>
      <w:r>
        <w:rPr>
          <w:rFonts w:ascii="Times New Roman"/>
          <w:b w:val="false"/>
          <w:i w:val="false"/>
          <w:color w:val="000000"/>
          <w:sz w:val="28"/>
        </w:rPr>
        <w:t>
      Бәйтерек ауданы, Махамбет ауылында екі екі қабатты он екі пәтерлі тұрғын құрылысына (инфрақұрылым және абаттандыру) – 31 066 мың теңге;</w:t>
      </w:r>
    </w:p>
    <w:bookmarkEnd w:id="65"/>
    <w:bookmarkStart w:name="z69" w:id="66"/>
    <w:p>
      <w:pPr>
        <w:spacing w:after="0"/>
        <w:ind w:left="0"/>
        <w:jc w:val="both"/>
      </w:pPr>
      <w:r>
        <w:rPr>
          <w:rFonts w:ascii="Times New Roman"/>
          <w:b w:val="false"/>
          <w:i w:val="false"/>
          <w:color w:val="000000"/>
          <w:sz w:val="28"/>
        </w:rPr>
        <w:t>
      Бәйтерек ауданы, Дарьинское ауылында екі екі қабатты он екі пәтерлі тұрғын құрылысына (инфрақұрылым және абаттандыру) – 27 681 мың теңге;</w:t>
      </w:r>
    </w:p>
    <w:bookmarkEnd w:id="66"/>
    <w:bookmarkStart w:name="z70" w:id="67"/>
    <w:p>
      <w:pPr>
        <w:spacing w:after="0"/>
        <w:ind w:left="0"/>
        <w:jc w:val="both"/>
      </w:pPr>
      <w:r>
        <w:rPr>
          <w:rFonts w:ascii="Times New Roman"/>
          <w:b w:val="false"/>
          <w:i w:val="false"/>
          <w:color w:val="000000"/>
          <w:sz w:val="28"/>
        </w:rPr>
        <w:t>
      Бәйтерек ауданы Рубежин ауылына су құбырын салу – 27 348 мың теңге;</w:t>
      </w:r>
    </w:p>
    <w:bookmarkEnd w:id="67"/>
    <w:bookmarkStart w:name="z71" w:id="68"/>
    <w:p>
      <w:pPr>
        <w:spacing w:after="0"/>
        <w:ind w:left="0"/>
        <w:jc w:val="both"/>
      </w:pPr>
      <w:r>
        <w:rPr>
          <w:rFonts w:ascii="Times New Roman"/>
          <w:b w:val="false"/>
          <w:i w:val="false"/>
          <w:color w:val="000000"/>
          <w:sz w:val="28"/>
        </w:rPr>
        <w:t>
      Бәйтерек ауданы Дариян ауылына су құбырын салу – 614 215 мың теңге;</w:t>
      </w:r>
    </w:p>
    <w:bookmarkEnd w:id="68"/>
    <w:bookmarkStart w:name="z72" w:id="69"/>
    <w:p>
      <w:pPr>
        <w:spacing w:after="0"/>
        <w:ind w:left="0"/>
        <w:jc w:val="both"/>
      </w:pPr>
      <w:r>
        <w:rPr>
          <w:rFonts w:ascii="Times New Roman"/>
          <w:b w:val="false"/>
          <w:i w:val="false"/>
          <w:color w:val="000000"/>
          <w:sz w:val="28"/>
        </w:rPr>
        <w:t>
      Бәйтерек ауданы Махамбет ауылына су құбырын салу – 290 891 мың теңге;</w:t>
      </w:r>
    </w:p>
    <w:bookmarkEnd w:id="69"/>
    <w:bookmarkStart w:name="z73" w:id="70"/>
    <w:p>
      <w:pPr>
        <w:spacing w:after="0"/>
        <w:ind w:left="0"/>
        <w:jc w:val="both"/>
      </w:pPr>
      <w:r>
        <w:rPr>
          <w:rFonts w:ascii="Times New Roman"/>
          <w:b w:val="false"/>
          <w:i w:val="false"/>
          <w:color w:val="000000"/>
          <w:sz w:val="28"/>
        </w:rPr>
        <w:t>
      Бәйтерек ауданы, Мичурин ауылдық округі, Зеленый ауылындағы су құбырының құрылысы – 271 985 мың теңге;</w:t>
      </w:r>
    </w:p>
    <w:bookmarkEnd w:id="70"/>
    <w:bookmarkStart w:name="z74" w:id="71"/>
    <w:p>
      <w:pPr>
        <w:spacing w:after="0"/>
        <w:ind w:left="0"/>
        <w:jc w:val="both"/>
      </w:pPr>
      <w:r>
        <w:rPr>
          <w:rFonts w:ascii="Times New Roman"/>
          <w:b w:val="false"/>
          <w:i w:val="false"/>
          <w:color w:val="000000"/>
          <w:sz w:val="28"/>
        </w:rPr>
        <w:t>
      Бәйтерек ауданы, Өркен ауылында су құбырының құрылысы – 310 406 мың теңге;</w:t>
      </w:r>
    </w:p>
    <w:bookmarkEnd w:id="71"/>
    <w:bookmarkStart w:name="z75" w:id="72"/>
    <w:p>
      <w:pPr>
        <w:spacing w:after="0"/>
        <w:ind w:left="0"/>
        <w:jc w:val="both"/>
      </w:pPr>
      <w:r>
        <w:rPr>
          <w:rFonts w:ascii="Times New Roman"/>
          <w:b w:val="false"/>
          <w:i w:val="false"/>
          <w:color w:val="000000"/>
          <w:sz w:val="28"/>
        </w:rPr>
        <w:t>
      Бәйтерек ауданының Жаңатаң ауылында су құбырын салу – 131 141 мың теңге;</w:t>
      </w:r>
    </w:p>
    <w:bookmarkEnd w:id="72"/>
    <w:bookmarkStart w:name="z76" w:id="73"/>
    <w:p>
      <w:pPr>
        <w:spacing w:after="0"/>
        <w:ind w:left="0"/>
        <w:jc w:val="both"/>
      </w:pPr>
      <w:r>
        <w:rPr>
          <w:rFonts w:ascii="Times New Roman"/>
          <w:b w:val="false"/>
          <w:i w:val="false"/>
          <w:color w:val="000000"/>
          <w:sz w:val="28"/>
        </w:rPr>
        <w:t>
      2) 2022 жылға арналған аудандық бюджетте облыстық бюджеттен бөлінетін нысаналы трансферттердің түсімі жалпы сомасы 1 812 883 мың теңге ескерілсін:</w:t>
      </w:r>
    </w:p>
    <w:bookmarkEnd w:id="73"/>
    <w:bookmarkStart w:name="z77" w:id="74"/>
    <w:p>
      <w:pPr>
        <w:spacing w:after="0"/>
        <w:ind w:left="0"/>
        <w:jc w:val="both"/>
      </w:pPr>
      <w:r>
        <w:rPr>
          <w:rFonts w:ascii="Times New Roman"/>
          <w:b w:val="false"/>
          <w:i w:val="false"/>
          <w:color w:val="000000"/>
          <w:sz w:val="28"/>
        </w:rPr>
        <w:t>
      жаңа бизнес-идеяларды іске асыруға мемлекеттік гранттар – 8 578 мың теңге;</w:t>
      </w:r>
    </w:p>
    <w:bookmarkEnd w:id="7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4 960 мың теңге;</w:t>
      </w:r>
    </w:p>
    <w:p>
      <w:pPr>
        <w:spacing w:after="0"/>
        <w:ind w:left="0"/>
        <w:jc w:val="both"/>
      </w:pPr>
      <w:r>
        <w:rPr>
          <w:rFonts w:ascii="Times New Roman"/>
          <w:b w:val="false"/>
          <w:i w:val="false"/>
          <w:color w:val="000000"/>
          <w:sz w:val="28"/>
        </w:rPr>
        <w:t>
      "Алғашқы жұмыс орны" жобасына – 2 718 мың теңге;</w:t>
      </w:r>
    </w:p>
    <w:p>
      <w:pPr>
        <w:spacing w:after="0"/>
        <w:ind w:left="0"/>
        <w:jc w:val="both"/>
      </w:pPr>
      <w:r>
        <w:rPr>
          <w:rFonts w:ascii="Times New Roman"/>
          <w:b w:val="false"/>
          <w:i w:val="false"/>
          <w:color w:val="000000"/>
          <w:sz w:val="28"/>
        </w:rPr>
        <w:t>
      арнайы қозғалыс құралдары (кресло-арбалар) – 3 902 мың теңге;</w:t>
      </w:r>
    </w:p>
    <w:p>
      <w:pPr>
        <w:spacing w:after="0"/>
        <w:ind w:left="0"/>
        <w:jc w:val="both"/>
      </w:pPr>
      <w:r>
        <w:rPr>
          <w:rFonts w:ascii="Times New Roman"/>
          <w:b w:val="false"/>
          <w:i w:val="false"/>
          <w:color w:val="000000"/>
          <w:sz w:val="28"/>
        </w:rPr>
        <w:t>
      тифлотехникалық құралдарға – 1 838 мың теңге;</w:t>
      </w:r>
    </w:p>
    <w:p>
      <w:pPr>
        <w:spacing w:after="0"/>
        <w:ind w:left="0"/>
        <w:jc w:val="both"/>
      </w:pPr>
      <w:r>
        <w:rPr>
          <w:rFonts w:ascii="Times New Roman"/>
          <w:b w:val="false"/>
          <w:i w:val="false"/>
          <w:color w:val="000000"/>
          <w:sz w:val="28"/>
        </w:rPr>
        <w:t>
      санаторлы-курорттық емдеуге – 6 101 мың теңге;</w:t>
      </w:r>
    </w:p>
    <w:p>
      <w:pPr>
        <w:spacing w:after="0"/>
        <w:ind w:left="0"/>
        <w:jc w:val="both"/>
      </w:pPr>
      <w:r>
        <w:rPr>
          <w:rFonts w:ascii="Times New Roman"/>
          <w:b w:val="false"/>
          <w:i w:val="false"/>
          <w:color w:val="000000"/>
          <w:sz w:val="28"/>
        </w:rPr>
        <w:t>
      сурдотехникалық құралдарға – 598 мың теңге;</w:t>
      </w:r>
    </w:p>
    <w:p>
      <w:pPr>
        <w:spacing w:after="0"/>
        <w:ind w:left="0"/>
        <w:jc w:val="both"/>
      </w:pPr>
      <w:r>
        <w:rPr>
          <w:rFonts w:ascii="Times New Roman"/>
          <w:b w:val="false"/>
          <w:i w:val="false"/>
          <w:color w:val="000000"/>
          <w:sz w:val="28"/>
        </w:rPr>
        <w:t>
      Бәйтерек ауданы "Переметный-Белес" аудандық маңызы бар автомобиль жолының 0 - 12,9 шақырым орташа жөндеу – 158 349 мың теңге;</w:t>
      </w:r>
    </w:p>
    <w:p>
      <w:pPr>
        <w:spacing w:after="0"/>
        <w:ind w:left="0"/>
        <w:jc w:val="both"/>
      </w:pPr>
      <w:r>
        <w:rPr>
          <w:rFonts w:ascii="Times New Roman"/>
          <w:b w:val="false"/>
          <w:i w:val="false"/>
          <w:color w:val="000000"/>
          <w:sz w:val="28"/>
        </w:rPr>
        <w:t>
      Бәйтерек ауданы "Макаров ауылына кірме жол" аудандық маңызы бар автомобиль жолының 12,2 шақырым орташа жөндеу – 117 420 мың теңге;</w:t>
      </w:r>
    </w:p>
    <w:p>
      <w:pPr>
        <w:spacing w:after="0"/>
        <w:ind w:left="0"/>
        <w:jc w:val="both"/>
      </w:pPr>
      <w:r>
        <w:rPr>
          <w:rFonts w:ascii="Times New Roman"/>
          <w:b w:val="false"/>
          <w:i w:val="false"/>
          <w:color w:val="000000"/>
          <w:sz w:val="28"/>
        </w:rPr>
        <w:t>
      Бәйтерек ауданы "Чиров ауылына кірме жол" аудандық маңызы бар автомобиль жолының 0 - 13,9 шақырым орташа жөндеу – 180 890 мың теңге;</w:t>
      </w:r>
    </w:p>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 – 186 401 мың теңге;</w:t>
      </w:r>
    </w:p>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 – 182 698 мың теңге;</w:t>
      </w:r>
    </w:p>
    <w:p>
      <w:pPr>
        <w:spacing w:after="0"/>
        <w:ind w:left="0"/>
        <w:jc w:val="both"/>
      </w:pPr>
      <w:r>
        <w:rPr>
          <w:rFonts w:ascii="Times New Roman"/>
          <w:b w:val="false"/>
          <w:i w:val="false"/>
          <w:color w:val="000000"/>
          <w:sz w:val="28"/>
        </w:rPr>
        <w:t>
      Бәйтерек ауданы, Октябрьский ауылына кіреберіс автомобиль жолын орташа және күрделі жөндеу – 139 603 мың теңге;</w:t>
      </w:r>
    </w:p>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398 026 мың теңге;</w:t>
      </w:r>
    </w:p>
    <w:p>
      <w:pPr>
        <w:spacing w:after="0"/>
        <w:ind w:left="0"/>
        <w:jc w:val="both"/>
      </w:pPr>
      <w:r>
        <w:rPr>
          <w:rFonts w:ascii="Times New Roman"/>
          <w:b w:val="false"/>
          <w:i w:val="false"/>
          <w:color w:val="000000"/>
          <w:sz w:val="28"/>
        </w:rPr>
        <w:t>
      Бәйтерек ауданында SuncarSmartCity интеллектуалды бейнебақылау жүйесінің 81 басқарылатын және 162 стационарлық бейнекамераларын орнатуға және сервистік қызмет көрсетуге – 62 847 мың теңге.</w:t>
      </w:r>
    </w:p>
    <w:p>
      <w:pPr>
        <w:spacing w:after="0"/>
        <w:ind w:left="0"/>
        <w:jc w:val="both"/>
      </w:pPr>
      <w:r>
        <w:rPr>
          <w:rFonts w:ascii="Times New Roman"/>
          <w:b w:val="false"/>
          <w:i w:val="false"/>
          <w:color w:val="000000"/>
          <w:sz w:val="28"/>
        </w:rPr>
        <w:t>
      Бәйтерек ауданы Январцев ауылына су құбырын салу – 81 561 мың теңге;</w:t>
      </w:r>
    </w:p>
    <w:p>
      <w:pPr>
        <w:spacing w:after="0"/>
        <w:ind w:left="0"/>
        <w:jc w:val="both"/>
      </w:pPr>
      <w:r>
        <w:rPr>
          <w:rFonts w:ascii="Times New Roman"/>
          <w:b w:val="false"/>
          <w:i w:val="false"/>
          <w:color w:val="000000"/>
          <w:sz w:val="28"/>
        </w:rPr>
        <w:t>
      Бәйтерек ауданы Дариян ауылына су құбырын салу – 147 178 мың теңге;</w:t>
      </w:r>
    </w:p>
    <w:p>
      <w:pPr>
        <w:spacing w:after="0"/>
        <w:ind w:left="0"/>
        <w:jc w:val="both"/>
      </w:pPr>
      <w:r>
        <w:rPr>
          <w:rFonts w:ascii="Times New Roman"/>
          <w:b w:val="false"/>
          <w:i w:val="false"/>
          <w:color w:val="000000"/>
          <w:sz w:val="28"/>
        </w:rPr>
        <w:t>
      Бәйтерек ауданының Жаңатаң ауылында су құбырын салу – 31 113 мың теңге;</w:t>
      </w:r>
    </w:p>
    <w:p>
      <w:pPr>
        <w:spacing w:after="0"/>
        <w:ind w:left="0"/>
        <w:jc w:val="both"/>
      </w:pPr>
      <w:r>
        <w:rPr>
          <w:rFonts w:ascii="Times New Roman"/>
          <w:b w:val="false"/>
          <w:i w:val="false"/>
          <w:color w:val="000000"/>
          <w:sz w:val="28"/>
        </w:rPr>
        <w:t>
      Бәйтерек ауданы, Мичурин ауылдық округі, Зеленый ауылындағы су құбырының құрылысы – 64 528 мың теңге;</w:t>
      </w:r>
    </w:p>
    <w:p>
      <w:pPr>
        <w:spacing w:after="0"/>
        <w:ind w:left="0"/>
        <w:jc w:val="both"/>
      </w:pPr>
      <w:r>
        <w:rPr>
          <w:rFonts w:ascii="Times New Roman"/>
          <w:b w:val="false"/>
          <w:i w:val="false"/>
          <w:color w:val="000000"/>
          <w:sz w:val="28"/>
        </w:rPr>
        <w:t>
      Бәйтерек ауданы, Өркен ауылында су құбырының құрылысы – 16 104 мың теңге;</w:t>
      </w:r>
    </w:p>
    <w:p>
      <w:pPr>
        <w:spacing w:after="0"/>
        <w:ind w:left="0"/>
        <w:jc w:val="both"/>
      </w:pPr>
      <w:r>
        <w:rPr>
          <w:rFonts w:ascii="Times New Roman"/>
          <w:b w:val="false"/>
          <w:i w:val="false"/>
          <w:color w:val="000000"/>
          <w:sz w:val="28"/>
        </w:rPr>
        <w:t>
      Бәйтерек ауданы Калинин ауылындағы Достық Үйі ауылдық мәдениет үйі ғимаратын күрделі жөндеу – 17 470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Бәйтерек аудандық мәслихатының 06.12.2022 </w:t>
      </w:r>
      <w:r>
        <w:rPr>
          <w:rFonts w:ascii="Times New Roman"/>
          <w:b w:val="false"/>
          <w:i w:val="false"/>
          <w:color w:val="000000"/>
          <w:sz w:val="28"/>
        </w:rPr>
        <w:t>№ 23-2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4. 2022 жылға арналған аудандық бюджетте облыстық бюджеттен берілетін субвенция жалпы сомасы 5 623 545 мың теңге көлемінде түсімдер көзделсін.</w:t>
      </w:r>
    </w:p>
    <w:bookmarkEnd w:id="75"/>
    <w:bookmarkStart w:name="z79" w:id="76"/>
    <w:p>
      <w:pPr>
        <w:spacing w:after="0"/>
        <w:ind w:left="0"/>
        <w:jc w:val="both"/>
      </w:pPr>
      <w:r>
        <w:rPr>
          <w:rFonts w:ascii="Times New Roman"/>
          <w:b w:val="false"/>
          <w:i w:val="false"/>
          <w:color w:val="000000"/>
          <w:sz w:val="28"/>
        </w:rPr>
        <w:t>
      5. Жергілікті бюджеттердің теңгерімділігін қамтамасыз ету үшін 2022 жылдың кірістерін бөлу нормативі төмендегі кіші сыныптар кірістері бойынша белгіленсін:</w:t>
      </w:r>
    </w:p>
    <w:bookmarkEnd w:id="76"/>
    <w:bookmarkStart w:name="z80" w:id="77"/>
    <w:p>
      <w:pPr>
        <w:spacing w:after="0"/>
        <w:ind w:left="0"/>
        <w:jc w:val="both"/>
      </w:pPr>
      <w:r>
        <w:rPr>
          <w:rFonts w:ascii="Times New Roman"/>
          <w:b w:val="false"/>
          <w:i w:val="false"/>
          <w:color w:val="000000"/>
          <w:sz w:val="28"/>
        </w:rPr>
        <w:t>
      1) корпоративтік табыс салығы аудандық бюджетке 55% есепке алынады;</w:t>
      </w:r>
    </w:p>
    <w:bookmarkEnd w:id="77"/>
    <w:bookmarkStart w:name="z81" w:id="78"/>
    <w:p>
      <w:pPr>
        <w:spacing w:after="0"/>
        <w:ind w:left="0"/>
        <w:jc w:val="both"/>
      </w:pPr>
      <w:r>
        <w:rPr>
          <w:rFonts w:ascii="Times New Roman"/>
          <w:b w:val="false"/>
          <w:i w:val="false"/>
          <w:color w:val="000000"/>
          <w:sz w:val="28"/>
        </w:rPr>
        <w:t>
      2) жеке табыс салығы аудандық бюджетке 55% есепке алынады;</w:t>
      </w:r>
    </w:p>
    <w:bookmarkEnd w:id="78"/>
    <w:bookmarkStart w:name="z82" w:id="79"/>
    <w:p>
      <w:pPr>
        <w:spacing w:after="0"/>
        <w:ind w:left="0"/>
        <w:jc w:val="both"/>
      </w:pPr>
      <w:r>
        <w:rPr>
          <w:rFonts w:ascii="Times New Roman"/>
          <w:b w:val="false"/>
          <w:i w:val="false"/>
          <w:color w:val="000000"/>
          <w:sz w:val="28"/>
        </w:rPr>
        <w:t>
      3) әлеуметтік салық аудандық бюджетке 65% есепке алынады.</w:t>
      </w:r>
    </w:p>
    <w:bookmarkEnd w:id="79"/>
    <w:bookmarkStart w:name="z83" w:id="80"/>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80"/>
    <w:bookmarkStart w:name="z84" w:id="81"/>
    <w:p>
      <w:pPr>
        <w:spacing w:after="0"/>
        <w:ind w:left="0"/>
        <w:jc w:val="both"/>
      </w:pPr>
      <w:r>
        <w:rPr>
          <w:rFonts w:ascii="Times New Roman"/>
          <w:b w:val="false"/>
          <w:i w:val="false"/>
          <w:color w:val="000000"/>
          <w:sz w:val="28"/>
        </w:rPr>
        <w:t xml:space="preserve">
      7. 2022-2024 жылдарға аудандық бюджеттен ауылдық округтер бюджеттеріне берілетін субвенциялардың мөлшері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81"/>
    <w:bookmarkStart w:name="z85" w:id="82"/>
    <w:p>
      <w:pPr>
        <w:spacing w:after="0"/>
        <w:ind w:left="0"/>
        <w:jc w:val="both"/>
      </w:pPr>
      <w:r>
        <w:rPr>
          <w:rFonts w:ascii="Times New Roman"/>
          <w:b w:val="false"/>
          <w:i w:val="false"/>
          <w:color w:val="000000"/>
          <w:sz w:val="28"/>
        </w:rPr>
        <w:t>
      8. 2022 жылға арналған аудандық бюджетке төмен тұрған бюджеттерден бюджеттік алымдар қарастырылмайды деп белгіленсін.</w:t>
      </w:r>
    </w:p>
    <w:bookmarkEnd w:id="82"/>
    <w:bookmarkStart w:name="z86" w:id="83"/>
    <w:p>
      <w:pPr>
        <w:spacing w:after="0"/>
        <w:ind w:left="0"/>
        <w:jc w:val="both"/>
      </w:pPr>
      <w:r>
        <w:rPr>
          <w:rFonts w:ascii="Times New Roman"/>
          <w:b w:val="false"/>
          <w:i w:val="false"/>
          <w:color w:val="000000"/>
          <w:sz w:val="28"/>
        </w:rPr>
        <w:t>
      9. 2022 жылға арналған ауданның жергілікті атқарушы органдарының резерві 53 000 мың теңге көлемінде бекітілсін.</w:t>
      </w:r>
    </w:p>
    <w:bookmarkEnd w:id="83"/>
    <w:bookmarkStart w:name="z87" w:id="84"/>
    <w:p>
      <w:pPr>
        <w:spacing w:after="0"/>
        <w:ind w:left="0"/>
        <w:jc w:val="both"/>
      </w:pPr>
      <w:r>
        <w:rPr>
          <w:rFonts w:ascii="Times New Roman"/>
          <w:b w:val="false"/>
          <w:i w:val="false"/>
          <w:color w:val="000000"/>
          <w:sz w:val="28"/>
        </w:rPr>
        <w:t>
      10. 2022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Бәйтерек аудандық мәслихатының 06.12.2022 </w:t>
      </w:r>
      <w:r>
        <w:rPr>
          <w:rFonts w:ascii="Times New Roman"/>
          <w:b w:val="false"/>
          <w:i w:val="false"/>
          <w:color w:val="000000"/>
          <w:sz w:val="28"/>
        </w:rPr>
        <w:t>№ 23-2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11. Осы шешім 2022 жылдың 1 қаңтарынан бастап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№12-2 шешіміне </w:t>
            </w:r>
            <w:r>
              <w:br/>
            </w:r>
            <w:r>
              <w:rPr>
                <w:rFonts w:ascii="Times New Roman"/>
                <w:b w:val="false"/>
                <w:i w:val="false"/>
                <w:color w:val="000000"/>
                <w:sz w:val="20"/>
              </w:rPr>
              <w:t>1-қосымша</w:t>
            </w:r>
          </w:p>
        </w:tc>
      </w:tr>
    </w:tbl>
    <w:bookmarkStart w:name="z91" w:id="86"/>
    <w:p>
      <w:pPr>
        <w:spacing w:after="0"/>
        <w:ind w:left="0"/>
        <w:jc w:val="left"/>
      </w:pPr>
      <w:r>
        <w:rPr>
          <w:rFonts w:ascii="Times New Roman"/>
          <w:b/>
          <w:i w:val="false"/>
          <w:color w:val="000000"/>
        </w:rPr>
        <w:t xml:space="preserve"> 2022 жылға арналған аудандық бюджет</w:t>
      </w:r>
    </w:p>
    <w:bookmarkEnd w:id="8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Бәйтерек аудандық мәслихатының 06.12.2022 </w:t>
      </w:r>
      <w:r>
        <w:rPr>
          <w:rFonts w:ascii="Times New Roman"/>
          <w:b w:val="false"/>
          <w:i w:val="false"/>
          <w:color w:val="ff0000"/>
          <w:sz w:val="28"/>
        </w:rPr>
        <w:t>№ 23-2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18 249 363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15 299 526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12-2 шешіміне 2-қосымша</w:t>
            </w:r>
          </w:p>
        </w:tc>
      </w:tr>
    </w:tbl>
    <w:bookmarkStart w:name="z93" w:id="87"/>
    <w:p>
      <w:pPr>
        <w:spacing w:after="0"/>
        <w:ind w:left="0"/>
        <w:jc w:val="left"/>
      </w:pPr>
      <w:r>
        <w:rPr>
          <w:rFonts w:ascii="Times New Roman"/>
          <w:b/>
          <w:i w:val="false"/>
          <w:color w:val="000000"/>
        </w:rPr>
        <w:t xml:space="preserve"> 2023 жылға арналған аудандық бюджет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6 060 361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12-2 шешіміне 3-қосымша</w:t>
            </w:r>
          </w:p>
        </w:tc>
      </w:tr>
    </w:tbl>
    <w:bookmarkStart w:name="z95" w:id="88"/>
    <w:p>
      <w:pPr>
        <w:spacing w:after="0"/>
        <w:ind w:left="0"/>
        <w:jc w:val="left"/>
      </w:pPr>
      <w:r>
        <w:rPr>
          <w:rFonts w:ascii="Times New Roman"/>
          <w:b/>
          <w:i w:val="false"/>
          <w:color w:val="000000"/>
        </w:rPr>
        <w:t xml:space="preserve"> 2024 жылға арналған аудандық бюджет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12-2 шешіміне 4-қосымша</w:t>
            </w:r>
          </w:p>
        </w:tc>
      </w:tr>
    </w:tbl>
    <w:bookmarkStart w:name="z97" w:id="89"/>
    <w:p>
      <w:pPr>
        <w:spacing w:after="0"/>
        <w:ind w:left="0"/>
        <w:jc w:val="left"/>
      </w:pPr>
      <w:r>
        <w:rPr>
          <w:rFonts w:ascii="Times New Roman"/>
          <w:b/>
          <w:i w:val="false"/>
          <w:color w:val="000000"/>
        </w:rPr>
        <w:t xml:space="preserve"> 2022-2024 жылдарға аудандық бюджеттен ауылдық округтер бюджеттеріне берілетін </w:t>
      </w:r>
      <w:r>
        <w:br/>
      </w:r>
      <w:r>
        <w:rPr>
          <w:rFonts w:ascii="Times New Roman"/>
          <w:b/>
          <w:i w:val="false"/>
          <w:color w:val="000000"/>
        </w:rPr>
        <w:t>субвенциялардың мөлшері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