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c5af" w14:textId="669c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Бөкей ордасы аудандық мәслихатының 2020 жылғы 25 желтоқсандағы №50-2 "2021-2023 жылдарға арналған Бөкей ордасы ауданы Орда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аудандық мәслихатының 2021 жылғы 20 сәуірдегі № 4-2 шешімі. Батыс Қазақстан облысының Әділет департаментінде 2021 жылғы 21 сәуірде № 6998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Бөкей ордасы аудандық мәслихатының 2020 жылғы 25 желтоқсандағы №50-2 "2021-2023 жылдарға арналған Бөкей ордасы ауданы Орда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№6635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Орда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40 834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11 794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48 954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- 8 120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8 120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8 120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Бөкей ордасы аудандық мәслихатының аппарат басшысы (Е.Айткалиев)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Тусипкалиева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Бөкей ордасы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50-2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Орда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-8 120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