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ed97" w14:textId="f31e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 аумағында ауыл шаруашылығы жануарларын жаю үшін аукцион арқылы өткізуге арналған жер учаскесінің тұстамасындағы Қыстау-Күршім өзені мен атауы жоқ бұлақтың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17 ақпандағы № 30 қаулысы. Шығыс Қазақстан облысының Әділет департаментінде 2021 жылғы 24 ақпанда № 8413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 аумағында ауыл шаруашылығы жануарларын жаю үшін аукцион арқылы өткізуге арналған жер учаскесінің тұстамасындағы Қыстау-Күршім өзені мен атауы жоқ бұлақтың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 аумағында ауыл шаруашылығы жануарларын жаю үшін аукцион арқылы өткізуге арналған жер учаскесінің тұстамасындағы Қыстау-Күршім өзені мен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7"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8"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Start w:name="z9" w:id="4"/>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4"/>
    <w:bookmarkStart w:name="z10"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инспекциясының басшысының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Иманжанов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2021 жылғы </w:t>
            </w:r>
            <w:r>
              <w:br/>
            </w:r>
            <w:r>
              <w:rPr>
                <w:rFonts w:ascii="Times New Roman"/>
                <w:b w:val="false"/>
                <w:i w:val="false"/>
                <w:color w:val="000000"/>
                <w:sz w:val="20"/>
              </w:rPr>
              <w:t xml:space="preserve">17 ақпандағы № 30 қаулысына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Шығыс Қазақстан облысы Күршім ауданы аумағында ауыл шаруашылығы жануарларын жаю үшін аукцион арқылы өткізуге арналған жер учаскесінің тұстамасындағы Қыстау-Күршім өзені мен атауы жоқ бұлақтың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1427"/>
        <w:gridCol w:w="2292"/>
        <w:gridCol w:w="3228"/>
        <w:gridCol w:w="1428"/>
        <w:gridCol w:w="1862"/>
        <w:gridCol w:w="1212"/>
      </w:tblGrid>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Қыстау-Күршім өзені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