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e1b1f" w14:textId="3be1b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Ақбұлақ ауылдық округі Ақбұлақ ауылы Мәткерім көшесінде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Сайрам ауданы Ақбұлақ ауылдық округі әкімінің 2021 жылғы 18 наурыздағы № 10 шешiмi. Түркістан облысының Әдiлет департаментiнде 2021 жылғы 18 наурызда № 6107 болып тiркелдi. Күші жойылды - Түркістан облысы Сайрам ауданы Ақбұлақ ауылдық округі әкімінің 2021 жылғы 15 маусымдағы № 16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Түркістан облысы Сайрам ауданы Ақбұлақ ауылдық округі әкімінің 15.06.2021 №16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 және Қазақстан Республикасы Ауыл шаруашылығы министрлігі Ветеринариялық бақылау және қадағалау комитетінің Сайрам аудандық аумақтық инспекциясы басшысының 2021 жылғы 15 наурыздағы № 08-02-03/159 ұсынысы негізінде және жануарлардың жұқпалы ауруларының ошақтарын жою мақсатында Ақбұлақ ауылдық округінің әкімі ШЕШІМ </w:t>
      </w:r>
      <w:r>
        <w:rPr>
          <w:rFonts w:ascii="Times New Roman"/>
          <w:b/>
          <w:i w:val="false"/>
          <w:color w:val="000000"/>
          <w:sz w:val="28"/>
        </w:rPr>
        <w:t>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Ақбұлақ ауылдық округі Ақбұлақ ауылы Мәткерім көшесінде бруцеллез (сарып) ауруының ошағы анықталуына байланысты, Ақбұлақ ауылдық округі Мәткерім көшесінде шектеу іс-шаралары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"Сайрам ауданының Ақбұлақ ауылдық округі әкімінің аппараты" мемлекеттік мекемесі Қазақстан Республикасының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"Қазақстан Республикасы Әділет министрлігі Түркістан облысы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шешімнің оны ресми жарияланғаннан кейін Сайрам ауданы әкімдігінің интернет-ресурсына орналастыруын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Ақбұлақ ауылдық округінің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мінтетін 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