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cb3c9" w14:textId="49cb3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Индер аудандық мәслихатының 2020 жылғы 23 желтоқсандағы № 447-VI "2021-2023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мәслихатының 2021 жылғы 7 желтоқсандағы № 65-VII шешімі. Қазақстан Республикасының Әділет министрлігінде 2021 жылғы 13 желтоқсандағы № 26004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Индер аудандық мәслихатының 2020 жылғы 23 желтоқсандағы № 447-VІ "2021-2023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4850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2021-2023 жылдарға арналған аудандық бюджет тиiсiнше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2021 жылға келесідей көлемдерде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12 666 593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1 437 987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41 972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19 748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11 166 886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12 928 283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40 922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65 633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24 711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-302 612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302 612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165 633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24 711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161 690 мың теңге.".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Аудан бюджетінде жалпы мемлекеттік салықтар түсімінің жалпы сома нормативі 2021 жылға келесідей көлемдерде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корпоративтік табыс салығы бойынша – 30%;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салынатын табыстардан ұсталатын жеке табыс салығы бойынша – 100%;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бойынша – 80%.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2021 жылға арналған аудандық бюджетте мамандарды әлеуметтік қолдау шараларын іске асыру үшін жергілікті атқарушы органдарға 65 633 мың теңге сомасында бюджеттiк кредиттер көзделгенi ескерiлсiн.".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2021 жылға арналған аудандық бюджетте республикалық бюджеттен 3 922 791 мың теңге сомасында ағымдағы нысаналы және нысаналы даму трансферттері көзделгенi ескерілсін.".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2021 жылға арналған аудандық бюджетте облыстық бюджеттен 2 633 665 мың теңге сомасында ағымдағы нысаналы және нысаналы даму трансферттері көзделгенi ескерілсін."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енгiзiледi.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 2021 жылғы 13 желтоқсандағы № 73-VII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 2020 жылғы 23 желтоқсандағы № 447-VІ шешіміне 1 қосымша</w:t>
            </w:r>
          </w:p>
        </w:tc>
      </w:tr>
    </w:tbl>
    <w:bookmarkStart w:name="z4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12 666 593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1 437 987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494 795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453 885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330 939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330 939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575 853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575 787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11 166 886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органдарынан түсетін трансферттер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11 166 782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түсетін трансферттер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11 166 782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12 928 283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 атқарушы және басқа органдар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1 046 047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57 740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63 844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абонеттік жалғамалармен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өкілетті органдардың шешiмі бойынша мұқтаж азаматтардың жекелеген топтарына 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жеткiзу бойынша қызметтерге ақы төлеу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4 573 979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4 414 780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3 976 333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2 076 799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1 899 534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меншіктегі жылу жүйелерін қолдануды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денешынықтыру және спорт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коммуникацилар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4 475 371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4 475 371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4 475 371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пайдалынылмаған)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3 829 036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болатын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V.Бюджеттің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-302 612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VІ.Бюджет тапшылығын қаржыландыру (профицитті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165 633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165 633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165 633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24 711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