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095e" w14:textId="3760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2020 жылғы 15 желтоқсандағы № 570 "2021-2023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2021 жылғы 30 қарашадағы № 119 шешімі. Қазақстан Республикасының Әділет министрлігінде 2021 жылғы 9 желтоқсанда № 25696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"2021-2023 жылдарға арналған қала бюджеті туралы" 2020 жылғы 15 желтоқсандағы № 570 (Нормативтік құқықтық актілердің мемлекеттік тіркеу тізілімінде № 4841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229 754 221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205 220 178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559 816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11 092 330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12 881 897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231 337 851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-1 583 630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1 583 630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10 080 477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8 836 860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340 013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Атырау қаласы бюджетіне жалпы мемлекеттік салықтар түсімінің жалпы сома нормативі 2021 жылға келесідей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ұсталмайтын жеке табыс салығы – 50 %;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– 70 %".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2021 жылға жергілікті атқарушы органның резерві – 706 424 мың теңге сомасында бекітілсін".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2021 жылға арналған қалалық бюджетте республикалық бюджеттен мамандарды әлеуметтік қолдау шараларын іске асыру үшін жергілікті атқарушы органдарға – 0 мың теңге бюджетік кредиттер көзделгені ескерілсін".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2021 жылға арналған қалалық бюджетте республикалық бюджеттен төмендегідей көлемдерде: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төлеміне – 189 321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17 155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33 238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– 99 178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іске асрыу үшін мемлекеттік гранттарды ұсынуға – 148 767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51 872 мың теңге ағымдағы нысаналы трансферттері көзделгені ескерілсін".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қаласының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30 қарашадағы № 119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15 желтоқсандағы № 570 шешіміне 1 қосымша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2"/>
        <w:gridCol w:w="808"/>
        <w:gridCol w:w="1242"/>
        <w:gridCol w:w="1242"/>
        <w:gridCol w:w="871"/>
        <w:gridCol w:w="4206"/>
        <w:gridCol w:w="312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229 754 221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205 220 178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75 564 519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11 747 397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63 817 122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75 477 550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75 477 550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12 279 905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10 323 298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1 530 312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41 043 873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40 067 513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350 931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624 306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852 848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852 848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559 816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201 982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199 948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324 683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324 683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11 092 330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9 898 352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9 898 352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1 193 978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301 678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12 881 897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12 881 897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231 337 851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1 669 180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395 066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395 066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250 041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714 766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289 122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285 686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327 414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322 565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210 331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210 331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210 331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210 331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3 398 324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225 659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225 659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223 321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жалғамалармен қамтамасыз ету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2 888 822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2 888 822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951 676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1 037 100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283 843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193 843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13 890 659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7 674 439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866 932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481 935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6 652 045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1 777 539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4 743 306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3 247 300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2 633 497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613 803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610 794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2 968 920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2 968 920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823 735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1 937 807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976 540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404 785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404 785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404 785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құрылыс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Ақпараттық кеңiстiк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ішкі саясат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Отын-энергетика кешенi және жер қойнауын пайдалану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987 654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Отын және энергетика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987 654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құрылыс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987 654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987 654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Жер қатынастары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жер қатынастары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Өнеркәсіп, сәулет, қала құрылысы және құрылыс қызметі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398 584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398 584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15 395 288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11 688 850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11 688 850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11 277 679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227 328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3 706 438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3 706 438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3 706 438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14 690 616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14 690 616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706 424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706 424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3 097 942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3 097 942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10 886 250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10 694 250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Борышқа қызмет көрсету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Борышқа қызмет көрсету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қаржы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178 824 689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178 824 689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қаржы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178 824 689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152 991 551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25 829 859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V.Бюджет тапшылығы (профициті)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-1 583 630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VI.Бюджет тапшылығын қаржыландыру (профицитін пайдалану)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Қарыздар түсімі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10 080 477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Қарыздар түсімі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10 080 477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Мемлекеттік ішкі қарыздар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10 080 477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10 080 477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жергілікті атқарушы органы алатын қарыздар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Қарыздарды өтеу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Қарыздарды өтеу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қаржы бөлiмi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 қаражаттарының пайдаланылатын қалдықтары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 қаражаттарының пайдаланылатын қалдықтары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 қаражатының бос қалдықтары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