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287efe" w14:textId="b287ef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Солтүстік Қазақстан облысы Мамлют ауданы мәслихатының 2021 жылғы 5 қаңтардағы № 82/12 "Солтүстік Қазақстан облысы Мамлют ауданы Пригород ауылдық округінің 2021-2023 жылдарға арналған бюджетін бекіту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Мамлют ауданы мәслихатының 2021 жылғы 6 мамырдағы № 5/12 шешімі. Солтүстік Қазақстан облысының Әділет департаментінде 2021 жылғы 6 мамырда № 7401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Бюджеттік кодексiнің </w:t>
      </w:r>
      <w:r>
        <w:rPr>
          <w:rFonts w:ascii="Times New Roman"/>
          <w:b w:val="false"/>
          <w:i w:val="false"/>
          <w:color w:val="000000"/>
          <w:sz w:val="28"/>
        </w:rPr>
        <w:t>106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109-1-баптарына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"Қазақстан Республикасындағы жергілікті мемлекеттік басқару және өзін-өзі басқару туралы" Заңының 6-бабы </w:t>
      </w:r>
      <w:r>
        <w:rPr>
          <w:rFonts w:ascii="Times New Roman"/>
          <w:b w:val="false"/>
          <w:i w:val="false"/>
          <w:color w:val="000000"/>
          <w:sz w:val="28"/>
        </w:rPr>
        <w:t>2-7-тармағына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Солтүстік Қазақстан облысы Мамлют ауданының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Солтүстік Қазақстан облысы Мамлют ауданы мәслихатының "Солтүстік Қазақстан облысы Мамлют ауданы Пригород ауылдық округінің 2021-2023 жылдарға арналған бюджетін бекіту туралы" 2021 жылғы 5 қаңтардағы № 82/12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6897 болып тіркелді) келесі өзгерістер енгізілсін: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1-тармақ жаңа редакцияда баяндалсын: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Солтүстік Қазақстан облысы Мамлют ауданы Пригород ауылдық округінің 2021-2023 жылдарға арналған бюджеті осы шешімге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2021 жылға келесі көлемдерде бекітілсін: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20981,5 мың теңге: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1724 мың теңге;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19257,5 мың теңге;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21748,4 мың теңге;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теңге: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теңге: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-766,9 мың теңге;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766,9 мың теңге;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766,9 мың теңге.".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баяндалсын.</w:t>
      </w:r>
    </w:p>
    <w:bookmarkEnd w:id="21"/>
    <w:bookmarkStart w:name="z2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2021 жылғы 1 қаңтардан бастап қолданысқа енгізіледi.</w:t>
      </w:r>
    </w:p>
    <w:bookmarkEnd w:id="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Солтүстік Қазақстан облысы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Мамлют ауданы мәслихаты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сессиясының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Сагитова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Солтүстік Қазақстан облысы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Мамлют ауданы мәслихатының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Нурмуканова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Мамлют 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6 мамырдағы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5/12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Мамлют 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5 қаңтардағы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82/12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–қосымша</w:t>
            </w:r>
          </w:p>
        </w:tc>
      </w:tr>
    </w:tbl>
    <w:bookmarkStart w:name="z41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Солтүстік Қазақстан облысы Мамлют ауданы Пригород ауылдық округінің бюджеті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78"/>
        <w:gridCol w:w="1328"/>
        <w:gridCol w:w="1328"/>
        <w:gridCol w:w="6115"/>
        <w:gridCol w:w="2551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61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5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  <w:bookmarkEnd w:id="24"/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20981,5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1724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1648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1514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19257,5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19257,5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19257,5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61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5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мың теңге</w:t>
            </w:r>
          </w:p>
          <w:bookmarkEnd w:id="25"/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Шығыстар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21748,4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мемлекеттік қызметтер 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16953,7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16953,7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16953,7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3068,5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3068,5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көшелерді жарықтандыру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1455,5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1013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1065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1065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1065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6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Мемлекеттің қаржы активтерін сатудан түсетін түсімдер 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ғы (профициті)</w:t>
            </w:r>
          </w:p>
          <w:bookmarkEnd w:id="26"/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-766,9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766,9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61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5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  <w:bookmarkEnd w:id="27"/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қаражатының пайдаланылатын қалдықтары 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766,9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766,9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766,9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