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d745" w14:textId="842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61/16 шешімі. Солтүстік Қазақстан облысының Әділет департаментінде 2021 жылғы 14 қаңтарда № 7061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8 -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5 666,5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60 107,5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67 686,7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-1 912,7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№ </w:t>
      </w:r>
      <w:r>
        <w:rPr>
          <w:rFonts w:ascii="Times New Roman"/>
          <w:b w:val="false"/>
          <w:i w:val="false"/>
          <w:color w:val="000000"/>
          <w:sz w:val="28"/>
        </w:rPr>
        <w:t>10/19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Рощин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21 705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Рощин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Рощин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"2021-2023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Қызылжар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Рощин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10/19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Рощин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Рощин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