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0ffa" w14:textId="f290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72-14 "2021-2023 жылдарға арналған Ғабит Мүсірепов атындағы ауданы Салқынкөл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29 наурыздағы № 3-10 шешімі. Солтүстік Қазақстан облысының Әділет департаментінде 2021 жылғы 1 сәуірде № 7204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Салқынкөл ауылдық округінің бюджетін бекіту туралы" 2021 жылғы 8 қаңтардағы № 72-14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6934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Салқынкөл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58 252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57 582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58 328,7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Салқынкөл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58 328,7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