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a729" w14:textId="b12a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08 қаңтардағы № 72-16 шешімі. Солтүстік Қазақстан облысының Әділет департаментінде 2021 жылғы 13 қаңтарда № 6990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15 256,5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12 908,5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15 558,9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8 859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Возвышен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Возвышен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Возвышен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