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9ee5" w14:textId="59c9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Тахтаброд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8 қаңтардағы № 72-13 шешімі. Солтүстік Қазақстан облысының Әділет департаментінде 2021 жылғы 12 қаңтарда № 6933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92 705,2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7 825,7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84 349,5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92 868,6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18.03.2021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29.04.2021 </w:t>
      </w:r>
      <w:r>
        <w:rPr>
          <w:rFonts w:ascii="Times New Roman"/>
          <w:b w:val="false"/>
          <w:i w:val="false"/>
          <w:color w:val="00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22.07.2021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06.12.2021 </w:t>
      </w:r>
      <w:r>
        <w:rPr>
          <w:rFonts w:ascii="Times New Roman"/>
          <w:b w:val="false"/>
          <w:i w:val="false"/>
          <w:color w:val="000000"/>
          <w:sz w:val="28"/>
        </w:rPr>
        <w:t>№ 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13 582 мың теңгені құрайды.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Тахтаброд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18.03.2021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29.04.2021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22.07.2021 </w:t>
      </w:r>
      <w:r>
        <w:rPr>
          <w:rFonts w:ascii="Times New Roman"/>
          <w:b w:val="false"/>
          <w:i w:val="false"/>
          <w:color w:val="ff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06.12.2021 </w:t>
      </w:r>
      <w:r>
        <w:rPr>
          <w:rFonts w:ascii="Times New Roman"/>
          <w:b w:val="false"/>
          <w:i w:val="false"/>
          <w:color w:val="ff0000"/>
          <w:sz w:val="28"/>
        </w:rPr>
        <w:t>№ 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7 825,7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84 349,5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27 432,1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Тахтаброд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7 825,7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Тахтаброд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