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39eab" w14:textId="e839e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Ғабит Мүсірепов атындағы ауданы Дружба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2021 жылғы 8 қаңтардағы № 72-12 шешімі. Солтүстік Қазақстан облысының Әділет департаментінде 2021 жылғы 12 қаңтарда № 6932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01.01.2021 бастап қолданысқа енгізіледі – осы шешімінің 4-тармағымен.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Ғабит Мүсірепов атындағы ауданы Дружба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32 988,2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6 147,3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26 840,9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33 420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0;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- 431,8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431,8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431,8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Ғабит Мүсірепов атындағы ауданы мәслихатының 18.03.2021 </w:t>
      </w:r>
      <w:r>
        <w:rPr>
          <w:rFonts w:ascii="Times New Roman"/>
          <w:b w:val="false"/>
          <w:i w:val="false"/>
          <w:color w:val="000000"/>
          <w:sz w:val="28"/>
        </w:rPr>
        <w:t>№ 3-7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енгізіледі); 29.04.2021 </w:t>
      </w:r>
      <w:r>
        <w:rPr>
          <w:rFonts w:ascii="Times New Roman"/>
          <w:b w:val="false"/>
          <w:i w:val="false"/>
          <w:color w:val="000000"/>
          <w:sz w:val="28"/>
        </w:rPr>
        <w:t>№ 4-14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шешімімен; 03.12.2021 </w:t>
      </w:r>
      <w:r>
        <w:rPr>
          <w:rFonts w:ascii="Times New Roman"/>
          <w:b w:val="false"/>
          <w:i w:val="false"/>
          <w:color w:val="000000"/>
          <w:sz w:val="28"/>
        </w:rPr>
        <w:t>№ 12-8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2021 жылға арналған ауылдық округтің кірістері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кодексiне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мынадай салықтық түсімдер есебінен қалыптастырылатындығы белгіленсін: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ауылдың аумағында мемлекеттік кіріс органдарында тіркеу есебіне қою кезінде мәлімделген: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жерінен;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салығынан;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аумағындағы осы салықты салу объектілері бойынша жеке тұлғалардың мүлкіне салынатын салықтан;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 аумағындағы жер учаскелері бойынша жеке және заңды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тұлғалардан алынатын, елдi мекендер жерлерiне салынатын жер салығынан;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мыналардан: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 алынатын көлік құралдары салығынан.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Аудандық бюджеттен ауылдық бюджетке берілетін субвенциялар көлемі 3 393 мың теңгені құрайды.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2021 жылғы 1 қаңтардан бастап қолданысқа енгізіледі.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Ғабит Мүсірепов атындағы ауданы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Шаймерденов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Ғабит Мүсірепов атындағы ауданы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72-12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2021 жылға арналған Ғабит Мүсірепов атындағы ауданы Дружба ауылдық округінің бюджеті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Ғабит Мүсірепов атындағы ауданы мәслихатының 18.03.2021 </w:t>
      </w:r>
      <w:r>
        <w:rPr>
          <w:rFonts w:ascii="Times New Roman"/>
          <w:b w:val="false"/>
          <w:i w:val="false"/>
          <w:color w:val="ff0000"/>
          <w:sz w:val="28"/>
        </w:rPr>
        <w:t>№ 3-7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енгізіледі); 29.04.2021 </w:t>
      </w:r>
      <w:r>
        <w:rPr>
          <w:rFonts w:ascii="Times New Roman"/>
          <w:b w:val="false"/>
          <w:i w:val="false"/>
          <w:color w:val="ff0000"/>
          <w:sz w:val="28"/>
        </w:rPr>
        <w:t>№ 4-14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шешімімен; 03.12.2021 </w:t>
      </w:r>
      <w:r>
        <w:rPr>
          <w:rFonts w:ascii="Times New Roman"/>
          <w:b w:val="false"/>
          <w:i w:val="false"/>
          <w:color w:val="ff0000"/>
          <w:sz w:val="28"/>
        </w:rPr>
        <w:t>№ 12-8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32 988,2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6 147,3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6 147,3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26 840,9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26 840,9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26 840,9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15 920,4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15 920,4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15 920,4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17 499,6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17 499,6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13 031,3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Бюджеттің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bookmarkStart w:name="z4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Ғабит Мүсірепов атындағы ауданы Дружба ауылдық округінің бюджеті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bookmarkStart w:name="z4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Ғабит Мүсірепов атындағы ауданы Дружба ауылдық округінің бюджеті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