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4e2" w14:textId="37df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72-10 шешімі. Солтүстік Қазақстан облысының Әділет департаментінде 2021 жылғы 12 қаңтарда № 6930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Нежинка ауылдық округінің бюджеті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152 777,2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6 749,4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146 027,8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153 175,3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00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03.12.2021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11 806 мың теңгені құрайды.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Нежинка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 03.12.2021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153 175,3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етуде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Нежинка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