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89f7" w14:textId="aaf8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44-23 "2021-2023 жылдарға арналған Аққайың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2-22 шешімі. Солтүстік Қазақстан облысының Әділет департаментінде 2021 жылғы 28 сәуірде № 7365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Лесной ауылдық округінің бюджетін бекіту туралы" 2021 жылғы 8 қаңтардағы № 44-23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-107152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108913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  <w:r>
        <w:rPr>
          <w:rFonts w:ascii="Times New Roman"/>
          <w:b w:val="false"/>
          <w:i w:val="false"/>
          <w:color w:val="000000"/>
          <w:sz w:val="28"/>
        </w:rPr>
        <w:t xml:space="preserve"> - 0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мәслихатының/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4"/>
        <w:gridCol w:w="2410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бюджетінентрансферттер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округәкімінің қызметін қамтамасыз ету жөніндегі қызметтер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 баттандыру мен көгалдандыру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қызметін қолдау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