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69e1" w14:textId="ccd6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2021 жылғы 16 ақпандағы № 30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12 тамыздағы № 169 қаулысы. Қазақстан Республикасының Әділет министрлігінде 2021 жылғы 7 қыркүйекте № 24258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2021 жылғы 16 ақпандағы № 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7137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 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1"/>
        <w:gridCol w:w="9749"/>
      </w:tblGrid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1 096 188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327 874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679 509</w:t>
            </w:r>
          </w:p>
        </w:tc>
      </w:tr>
      <w:tr>
        <w:trPr>
          <w:trHeight w:val="30" w:hRule="atLeast"/>
        </w:trPr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