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b3ed" w14:textId="392b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2017 жылғы 06 маусымдағы "Алматы қаласы Жетісу ауданы әкімінің аппараты" коммуналдық мемлекеттік мекемесінің қызметтік куәлік беру қағидасын және оның сипаттамасын бекіту туралы" № 05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2021 жылғы 25 қаңтардағы № 1 шешімі. Алматы қаласы Әділет департаментінде 2021 жылғы 26 қаңтарда № 1681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2017 жылғы 06 маусымдағы "Алматы қаласы Жетісу ауданы әкімінің аппараты" коммуналдық мемлекеттік мекемесінің қызметтік куәлік беру қағидасын және оның сипаттамасын бекіту туралы" № 05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05 шілдеде № 1387 болып тіркелген, "Алматы ақшамы" газетінің 2017 жылғы 13 шілдедегі № 81 (5430) және "Вечерний Алматы" газетінің 2017 жылғы 13 шілдедегі № 81 (13237) санында жарияланған)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Жетісу ауданы әкімінің аппараты осы шешімнің әділет органдарында мемлекеттік тіркелуін, кейіннен ресми мерзімді баспасөз басылымдарында, сондай-ақ Қазақстан Республикасының нормативтік құқықтық актілерінің Эталондық бақылау банкінде және Жетісу ауданы әкімі аппаратының интернет-ресурсында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Жетісу ауданы әкімінің аппарат басшысы Д. Шайтұрсынға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