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66f81" w14:textId="0b66f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мәслихатының 2020 жылғы 14 желтоқсандағы № 517 "Алматы қаласының 2021-2023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 сайланған Алматы қаласы мәслихатының кезектен тыс III сессиясының 2021 жылғы 19 ақпандағы № 24 шешiмi. Алматы қаласы Әдiлет департаментінде 2021 жылғы 25 ақпанда № 1688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106-бабына 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7-баптарына</w:t>
      </w:r>
      <w:r>
        <w:rPr>
          <w:rFonts w:ascii="Times New Roman"/>
          <w:b w:val="false"/>
          <w:i w:val="false"/>
          <w:color w:val="000000"/>
          <w:sz w:val="28"/>
        </w:rPr>
        <w:t>, VII сайланымның Алматы қаласының мәслихаты ШЕШІМ ҚАБЫЛДАДЫ: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Алматы қаласы мәслихатының 2020 жылғы 14 желтоқсандағы № 517 "Алматы қаласының 2021-2023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1673 рет санымен тіркелген, 2020 жылғы 26 желтоқсандағы "Алматы ақшамы" газетінің № 154-155 санында және 2020 жылғы 26 желтоқсандағы "Вечерний Алматы" газетінің № 154-155 санында жарияланған) келесі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Алматы қаласының 2021-2023 жылдарға арналған бюджеті осы шешімнің 1, 2 және 3-қосымшаларына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791 376 658 мың теңге, оның ішінде мыналар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604 326 641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3 351 872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40 667 502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143 030 643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868 504 040,4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15 123 746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18 893 941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19 096 341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бюджеттік дефицит – -111 145 069,4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дефицитін қаржыландыру – 111 145 069,4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Қала бюджетінде жалпы сипаттағы мемлекеттік қызметтерді қаржыландыру 7 783 101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Қорғаныс шығындары 6 732 254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Қоғамдық тәртіпті, қауіпсіздікті, құқықтық, сот, қылмыстық-атқару қызметті қамтамасыз ету бойынша шығындар 18 652 475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Білім беру шығындары 236 647 842,4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Денсаулық сақтау шығындары 48 807 411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Әлеуметтік көмек және әлеуметтік қамтамасыз ету шығындары 33 807 177,6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Тұрғын үй-коммуналдық шаруашылық шығындары 123 996 565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Мәдениет, спорт, туризм және ақпараттық кеңістік щығындары 34 492 715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Отын-энергетика кешенiне және жер қойнауын пайдалану шығындары 15 294 177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Ауыл шаруашылығы, су, орман, балық шаруашылығы, ерекше қорғалатын табиғи аймақтардың, қоршаған орта мен жануарлар әлемін қорғау, жер қатынастары шығындары 13 313 335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Өнеркәсіп, сәулет, қала құрылысы және құрылыс қызметтеріне шығындар 3 458 105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Көлік және коммуникация шығындары 84 223 852 мың теңге сомасында бекітілсін.";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Басқа да шығындар 58 116 813 мың теңге сомасында бекітілсін.".</w:t>
      </w:r>
    </w:p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мазмұндалсын.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Алматы қаласы Мәслихатының аппараты осы шешімді әділет органдарында мемлекеттік тіркеуді, оны кейіннен ресми мерзімді баспа басылымдарында жариялауды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Алматы қаласы мәслихатының стратегиялық жоспарлау, бюджет және тиімділік жөніндегі тұрақты комиссиясының төрағасы А.Е. Білісбековке және Алматы қаласы әкімінің орынбасары І.Е. Өсеровке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2021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Алматы қаласы мәслихатының кезектен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III сессиясының төрағасы,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Канкуров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19 ақпандағы №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bookmarkStart w:name="z1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2021 жылға арналған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791 376 658,0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604 326 641,0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383 560 899,0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177 229 757,0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206 331 142,0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146 347 124,0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45 104 826,0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26 510 607,0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 көрсетуге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25 328 285,0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16 993 793,0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5 719 138,0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3 985 507,0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тұлғаларға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790 519,0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40 667 502,0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143 030 643,0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143 030 643,0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143 030 643,0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866 504 040,4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7 783 101,0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2 711 634,0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мемлекеттік активтер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стратегия және бюджет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саясат, жоспарлау және бюджетті атқару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6 732 254,0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бірдей әскери міндетті атқару шеңберіндегі іс-шаралар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1 321 764,0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1 851 663,0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3 218 490,0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азаматтық қорғаныс іс-шаралары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18 652 475,0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15 531 715,0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14 108 838,0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1 404 877,0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Зираттар бар крематорийлер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2 784 383,0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236 647 842,4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білім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29 198 496,0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29 198 496,0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2 663 046,4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мектепке дейінгі ұйымдарды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1 325 762,0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1 337 284,4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49 210 301,0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орта білім беру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3 904 518,0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44 990 430,0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2 524 188,0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спорттағы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115 950 080,0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102 296 419,0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4 036 120,0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4 951 131,0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19 754 350,0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19 721 561,0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кадрлардың біліктілігін арттыру, даярлау және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6 780 321,0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9 164 351,0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мекемелерінде білім беру жүйесін ақпараттандыру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4 533 641,0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48 807 411,0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7 902 072,0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қаласында қоғамдық денсаулық объектілерін сейсмикалық күшейту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деңсаулық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7 342 269,0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5 887 680,0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5 569 243,0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қоғамдық денсаулық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30 734 015,0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денсаулық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қоғамдық денсаулық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27 494 612,0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 жөніндегі іс-шараларды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COVID-19 коронавирустық инфекциясының таралуының алдын алуға бағытталған күрделі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33 807 177,6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әл-ауқат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8 564 283,6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779 868,0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 орталықтарында қарттарға, мүгедектерге, оның ішінде мүгедек балаларға арнаулы әлеуметтік қызметтер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қызметтер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әлеуметтік әл-ауқат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13 236 498,0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кәсіпкерлік және инвестициялар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кәсіпкерлікке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әлеуметтік әл-ауқат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7 045 308,0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қамтуды қамтамасыз ету, еңбек және көші-қон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1 652 411,0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109 996 565,0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30 111 970,0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16 169 553,0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10 920 773,0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және техникалық құрылғыларды қауіпсіз пайдалануды қамтамасыз ету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1 537 735,0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1 248 748,0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9 481 864,0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2 654 317,0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20 283 838,0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инфрақұрылымдық даму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232 029,0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19 341 319,0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42 610 344,0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13 033 767,0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27 518 683,0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34 492 715,0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Қаладағы аудан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8 705 097,0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6 129 361,0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617 455,0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қайраткерлерін мәңгі есте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1 271 920,0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685 361,0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7 685 575,0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6 348 804,0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4 207 236,0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787 015,0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цифровизация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2 091 009,0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цифровизация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4 392 633,0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1 936 530,0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қоғамдық даму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даму саласындағы мемлекеттік саясатты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15 294 177,0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11 313 335,0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1 636 319,0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жеміс дақылдарының бактериялық күйігін жұқтырған жойылған жеміс-жидек дақылдарын отырғызу мен өсіру шығындарын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820 948,0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8 490 925,0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және жасыл экономиканы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сауықтыру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Экожүйе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4 268 135,0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3 458 105,0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жоспарлау және урбанистика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2 298 855,0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1 730 603,0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 құрылысын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мемлекеттік қала құрылысы және жерді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73 377 396,0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44 126 797,0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23 502 047,0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20 624 750,0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29 250 599,0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Метрополитендегі жолаушылар тасымалын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20 461 448,0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3 512 216,0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48 359 592,0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18 090 908,0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1 463 728,0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14 756 083,0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микрокредиттерді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маңызы бар қаланың, астананың жайлы қалалық орта басқармасы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ғимараттар кешенін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жасыл экономика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1 961 212,0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энерготиімділік және инфрақұрылымдық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6 401 548,0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12 614 344,0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кәсіпкерлік, өнеркәсіп, инвестициялар және ауыл шаруашылық,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Индустриялық-инновациялық қызметті мемлекеттік қолдау шеңберінде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6 724 576,0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республикалық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211 057 318,4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стратегия және бюджет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211 057 318,4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2 030 014,4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190 108 501,0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заңнамасымен қарастырылған жағдайларда жалпы сипаттағы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15 123 746,0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қарыздарын беру үшін "Қазақстанның Тұрғын үй құрылыс жинақ банкі" акционерлік қоғамына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азық-түлік тауарларына бағаларды тұрақтандыру тетіктерін іске асыру үшін мамандандырылған ұйымдарға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кәсіпкерлік және инвестициялар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қалада кәсіпкерлікті дамытуға жәрдемдесуге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1 507 336,0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алушы банктерге жергілікті бюджеттен берілген бюджеттік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18 893 941,0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19 096 341,0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Метрополитен салуға заңды тұлғалардың жарғылық капиталын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10 846 456,0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8 249 885,0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мобилділік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және тұрғын саясаты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3 249 885,0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жүргізуіндегі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Бюджеттік дефицит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-111 145 069,4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дефицитін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111 145 069,4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